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644623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№2 от 16.08.2024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5745158)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right"/>
        <w:rPr/>
      </w:pPr>
      <w:r>
        <w:rPr/>
        <w:t>Учитель начальных классов</w:t>
      </w:r>
    </w:p>
    <w:p>
      <w:pPr>
        <w:pStyle w:val="Normal"/>
        <w:spacing w:before="0" w:after="0"/>
        <w:ind w:left="120" w:hanging="0"/>
        <w:jc w:val="right"/>
        <w:rPr/>
      </w:pPr>
      <w:r>
        <w:rPr/>
        <w:t>Орлова Марина Геннадьевна</w:t>
      </w:r>
    </w:p>
    <w:p>
      <w:pPr>
        <w:pStyle w:val="Normal"/>
        <w:spacing w:before="0" w:after="0"/>
        <w:ind w:left="120" w:hanging="0"/>
        <w:jc w:val="righ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1" w:name="block-43644623_Копия_1_Копия_1"/>
      <w:bookmarkEnd w:id="1"/>
      <w:r>
        <w:rPr/>
        <w:t>с. Шульгинка 2024</w:t>
      </w:r>
      <w:bookmarkStart w:id="2" w:name="block-43644623"/>
    </w:p>
    <w:p>
      <w:pPr>
        <w:pStyle w:val="Normal"/>
        <w:spacing w:lineRule="exact" w:line="264" w:before="0" w:after="0"/>
        <w:ind w:left="120" w:hanging="0"/>
        <w:jc w:val="both"/>
        <w:rPr/>
      </w:pP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3" w:name="block-43644625_Копия_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4" w:name="block-43644625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bookmarkEnd w:id="4"/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48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96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12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5" w:name="block-43644624_Копия_1"/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Start w:id="6" w:name="block-43644624"/>
      <w:bookmarkEnd w:id="5"/>
    </w:p>
    <w:p>
      <w:pPr>
        <w:pStyle w:val="Normal"/>
        <w:spacing w:before="0" w:after="0"/>
        <w:ind w:left="120" w:hanging="0"/>
        <w:jc w:val="both"/>
        <w:rPr/>
      </w:pPr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7" w:name="_Toc143620888"/>
      <w:bookmarkStart w:id="8" w:name="_Toc143620888"/>
      <w:bookmarkEnd w:id="8"/>
    </w:p>
    <w:p>
      <w:pPr>
        <w:pStyle w:val="Normal"/>
        <w:spacing w:lineRule="exact" w:line="168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9" w:name="_Toc143620889"/>
      <w:bookmarkStart w:id="10" w:name="_Toc143620889"/>
      <w:bookmarkEnd w:id="10"/>
    </w:p>
    <w:p>
      <w:pPr>
        <w:pStyle w:val="Normal"/>
        <w:spacing w:lineRule="exact" w:line="192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  <w:bookmarkStart w:id="11" w:name="_Toc134720971"/>
      <w:bookmarkStart w:id="12" w:name="_Toc134720971"/>
      <w:bookmarkEnd w:id="12"/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48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3" w:name="block-43644626_Копия_1"/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bookmarkStart w:id="14" w:name="block-43644626"/>
      <w:bookmarkEnd w:id="13"/>
    </w:p>
    <w:p>
      <w:pPr>
        <w:pStyle w:val="Normal"/>
        <w:spacing w:before="0" w:after="0"/>
        <w:ind w:left="120" w:hanging="0"/>
        <w:jc w:val="left"/>
        <w:rPr/>
      </w:pPr>
      <w:bookmarkStart w:id="15" w:name="block-43644622"/>
      <w:bookmarkEnd w:id="14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58"/>
        <w:gridCol w:w="2481"/>
        <w:gridCol w:w="1222"/>
        <w:gridCol w:w="2224"/>
        <w:gridCol w:w="2363"/>
        <w:gridCol w:w="1680"/>
        <w:gridCol w:w="2865"/>
      </w:tblGrid>
      <w:tr>
        <w:trPr>
          <w:trHeight w:val="144" w:hRule="atLeast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  <w:bookmarkStart w:id="16" w:name="block-43644627_Копия_1"/>
      <w:bookmarkStart w:id="17" w:name="block-43644627_Копия_1"/>
      <w:bookmarkEnd w:id="17"/>
    </w:p>
    <w:p>
      <w:pPr>
        <w:pStyle w:val="Normal"/>
        <w:spacing w:before="0" w:after="0"/>
        <w:ind w:left="120" w:hanging="0"/>
        <w:jc w:val="left"/>
        <w:rPr/>
      </w:pPr>
      <w:bookmarkStart w:id="18" w:name="block-43644628_Копия_1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19" w:name="0ffefc5c-f9fc-44a3-a446-5fc8622ad11a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  <w:bookmarkStart w:id="20" w:name="block-43644628_Копия_1"/>
      <w:bookmarkStart w:id="21" w:name="block-43644628_Копия_1"/>
      <w:bookmarkEnd w:id="2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LibreOffice/7.5.2.1$Linux_X86_64 LibreOffice_project/50$Build-1</Application>
  <AppVersion>15.0000</AppVersion>
  <Pages>33</Pages>
  <Words>6676</Words>
  <Characters>51031</Characters>
  <CharactersWithSpaces>57261</CharactersWithSpaces>
  <Paragraphs>535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2024-10-31T09:58:41Z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