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43419744_Копия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"Сибирская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Майманова О.Д.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риказ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№2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16.08.2024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5715098)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right"/>
        <w:rPr/>
      </w:pPr>
      <w:r>
        <w:rPr/>
        <w:t>Учитель начальных классов</w:t>
      </w:r>
    </w:p>
    <w:p>
      <w:pPr>
        <w:pStyle w:val="Normal"/>
        <w:spacing w:before="0" w:after="0"/>
        <w:ind w:left="120" w:hanging="0"/>
        <w:jc w:val="right"/>
        <w:rPr/>
      </w:pPr>
      <w:r>
        <w:rPr/>
        <w:t>Орлова Марина Геннадьевна</w:t>
      </w:r>
    </w:p>
    <w:p>
      <w:pPr>
        <w:pStyle w:val="Normal"/>
        <w:spacing w:before="0" w:after="0"/>
        <w:ind w:left="120" w:hanging="0"/>
        <w:jc w:val="right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/>
      </w:pPr>
      <w:bookmarkStart w:id="1" w:name="block-43419744_Копия_1"/>
      <w:bookmarkEnd w:id="1"/>
      <w:r>
        <w:rPr/>
        <w:t>с. Шульгинка 2024</w:t>
      </w:r>
      <w:bookmarkStart w:id="2" w:name="block-43419744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3" w:name="block-43419743_Копия_1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4" w:name="block-43419743_Копия_1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bookmarkStart w:id="5" w:name="block-43419743"/>
      <w:bookmarkEnd w:id="4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6" w:name="block-43419746_Копия_1"/>
      <w:bookmarkEnd w:id="5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1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pStyle w:val="Normal"/>
        <w:numPr>
          <w:ilvl w:val="0"/>
          <w:numId w:val="1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pStyle w:val="Normal"/>
        <w:numPr>
          <w:ilvl w:val="0"/>
          <w:numId w:val="2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pStyle w:val="Normal"/>
        <w:numPr>
          <w:ilvl w:val="0"/>
          <w:numId w:val="2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25"/>
        </w:numPr>
        <w:spacing w:lineRule="exact" w:line="264" w:before="0" w:after="0"/>
        <w:jc w:val="both"/>
        <w:rPr/>
      </w:pPr>
      <w:bookmarkStart w:id="7" w:name="block-43419746_Копия_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bookmarkStart w:id="8" w:name="block-43419746"/>
      <w:bookmarkEnd w:id="7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9" w:name="block-43419747_Копия_1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pStyle w:val="Normal"/>
        <w:numPr>
          <w:ilvl w:val="0"/>
          <w:numId w:val="2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pStyle w:val="Normal"/>
        <w:numPr>
          <w:ilvl w:val="0"/>
          <w:numId w:val="2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pStyle w:val="Normal"/>
        <w:numPr>
          <w:ilvl w:val="0"/>
          <w:numId w:val="2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pStyle w:val="Normal"/>
        <w:numPr>
          <w:ilvl w:val="0"/>
          <w:numId w:val="2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pStyle w:val="Normal"/>
        <w:numPr>
          <w:ilvl w:val="0"/>
          <w:numId w:val="2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numPr>
          <w:ilvl w:val="0"/>
          <w:numId w:val="2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pStyle w:val="Normal"/>
        <w:numPr>
          <w:ilvl w:val="0"/>
          <w:numId w:val="2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pStyle w:val="Normal"/>
        <w:numPr>
          <w:ilvl w:val="0"/>
          <w:numId w:val="3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pStyle w:val="Normal"/>
        <w:numPr>
          <w:ilvl w:val="0"/>
          <w:numId w:val="3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pStyle w:val="Normal"/>
        <w:numPr>
          <w:ilvl w:val="0"/>
          <w:numId w:val="3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pStyle w:val="Normal"/>
        <w:numPr>
          <w:ilvl w:val="0"/>
          <w:numId w:val="3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pStyle w:val="Normal"/>
        <w:numPr>
          <w:ilvl w:val="0"/>
          <w:numId w:val="3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pStyle w:val="Normal"/>
        <w:numPr>
          <w:ilvl w:val="0"/>
          <w:numId w:val="3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bookmarkStart w:id="10" w:name="block-43419747_Копия_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  <w:bookmarkStart w:id="11" w:name="block-43419747"/>
      <w:bookmarkEnd w:id="10"/>
    </w:p>
    <w:p>
      <w:pPr>
        <w:pStyle w:val="Normal"/>
        <w:spacing w:before="0" w:after="0"/>
        <w:ind w:left="120" w:hanging="0"/>
        <w:jc w:val="left"/>
        <w:rPr/>
      </w:pPr>
      <w:bookmarkStart w:id="12" w:name="block-43419745"/>
      <w:bookmarkEnd w:id="11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8"/>
        <w:gridCol w:w="2560"/>
        <w:gridCol w:w="1422"/>
        <w:gridCol w:w="2455"/>
        <w:gridCol w:w="2580"/>
        <w:gridCol w:w="3848"/>
      </w:tblGrid>
      <w:tr>
        <w:trPr>
          <w:trHeight w:val="144" w:hRule="atLeast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hanging="0"/>
        <w:jc w:val="left"/>
        <w:rPr/>
      </w:pPr>
      <w:bookmarkStart w:id="13" w:name="block-43419745"/>
      <w:bookmarkStart w:id="14" w:name="block-43419750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ДЛЯ ПЕДАГОГОВ, ИСПОЛЬЗУЮЩИХ УЧЕБНИК ОКРУЖАЮЩИЙ МИР, 1-4 КЛАСС, В 2 ЧАСТЯХ, ПЛЕШАКОВ А.А.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66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bookmarkStart w:id="15" w:name="block-4341975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16" w:name="block-43419748"/>
      <w:bookmarkEnd w:id="15"/>
      <w:bookmarkEnd w:id="16"/>
    </w:p>
    <w:p>
      <w:pPr>
        <w:pStyle w:val="Normal"/>
        <w:spacing w:before="0" w:after="0"/>
        <w:ind w:left="120" w:hanging="0"/>
        <w:jc w:val="left"/>
        <w:rPr/>
      </w:pPr>
      <w:bookmarkStart w:id="17" w:name="block-43419749_Копия_1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18" w:name="block-43419749_Копия_1"/>
      <w:bookmarkStart w:id="19" w:name="block-43419749"/>
      <w:bookmarkStart w:id="20" w:name="block-43419749_Копия_1"/>
      <w:bookmarkStart w:id="21" w:name="block-43419749"/>
      <w:bookmarkEnd w:id="20"/>
      <w:bookmarkEnd w:id="21"/>
    </w:p>
    <w:p>
      <w:pPr>
        <w:pStyle w:val="Normal"/>
        <w:spacing w:before="0" w:after="200"/>
        <w:rPr/>
      </w:pPr>
      <w:r>
        <w:rPr/>
      </w:r>
      <w:bookmarkStart w:id="22" w:name="block-43419749"/>
      <w:bookmarkStart w:id="23" w:name="block-43419749"/>
      <w:bookmarkEnd w:id="23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LibreOffice/7.5.2.1$Linux_X86_64 LibreOffice_project/50$Build-1</Application>
  <AppVersion>15.0000</AppVersion>
  <Pages>36</Pages>
  <Words>6949</Words>
  <Characters>48804</Characters>
  <CharactersWithSpaces>55294</CharactersWithSpaces>
  <Paragraphs>656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2024-10-31T10:02:03Z</dcterms:modified>
  <cp:revision>2</cp:revision>
  <dc:subject/>
  <dc:title/>
</cp:coreProperties>
</file>