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exact" w:line="408" w:before="0" w:after="0"/>
        <w:ind w:left="120" w:hanging="0"/>
        <w:jc w:val="center"/>
        <w:rPr/>
      </w:pPr>
      <w:bookmarkStart w:id="0" w:name="block-43420724_Копия_1"/>
      <w:bookmarkEnd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/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/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МБОУ "Сибирская сош"</w:t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tbl>
      <w:tblPr>
        <w:tblStyle w:val="a3"/>
        <w:tblW w:w="9344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lastRow="0" w:firstRow="1" w:lastColumn="0" w:firstColumn="1" w:val="04a0" w:noHBand="0" w:noVBand="1"/>
      </w:tblPr>
      <w:tblGrid>
        <w:gridCol w:w="3114"/>
        <w:gridCol w:w="3115"/>
        <w:gridCol w:w="3115"/>
      </w:tblGrid>
      <w:tr>
        <w:trPr/>
        <w:tc>
          <w:tcPr>
            <w:tcW w:w="3114" w:type="dxa"/>
            <w:tcBorders/>
          </w:tcPr>
          <w:p>
            <w:pPr>
              <w:pStyle w:val="Normal"/>
              <w:widowControl w:val="false"/>
              <w:spacing w:before="0"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3115" w:type="dxa"/>
            <w:tcBorders/>
          </w:tcPr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3115" w:type="dxa"/>
            <w:tcBorders/>
          </w:tcPr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>
            <w:pPr>
              <w:pStyle w:val="Normal"/>
              <w:widowControl w:val="false"/>
              <w:spacing w:lineRule="auto" w:line="240" w:before="0" w:after="12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/>
            </w:pPr>
            <w:r>
              <w:rPr/>
              <w:t>Майманова О.Д.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риказ 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№2 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1608.2024 г.</w:t>
            </w:r>
          </w:p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</w:tr>
    </w:tbl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(ID 5715227)</w:t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«Музыка»</w:t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 – 4 классов </w:t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right"/>
        <w:rPr/>
      </w:pPr>
      <w:r>
        <w:rPr/>
        <w:t>Учитель начальных классов</w:t>
      </w:r>
    </w:p>
    <w:p>
      <w:pPr>
        <w:pStyle w:val="Normal"/>
        <w:spacing w:before="0" w:after="0"/>
        <w:ind w:left="120" w:hanging="0"/>
        <w:jc w:val="right"/>
        <w:rPr/>
      </w:pPr>
      <w:r>
        <w:rPr/>
        <w:t>Орлова Марина Геннадьевна</w:t>
      </w:r>
    </w:p>
    <w:p>
      <w:pPr>
        <w:pStyle w:val="Normal"/>
        <w:spacing w:before="0" w:after="0"/>
        <w:ind w:left="120" w:hanging="0"/>
        <w:jc w:val="right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sectPr>
          <w:type w:val="nextPage"/>
          <w:pgSz w:w="11906" w:h="16383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ind w:left="120" w:hanging="0"/>
        <w:jc w:val="center"/>
        <w:rPr/>
      </w:pPr>
      <w:bookmarkStart w:id="1" w:name="block-43420724_Копия_1"/>
      <w:bookmarkEnd w:id="1"/>
      <w:r>
        <w:rPr/>
        <w:t>с. Шульгинка 2024</w:t>
      </w:r>
      <w:bookmarkStart w:id="2" w:name="block-43420724"/>
    </w:p>
    <w:p>
      <w:pPr>
        <w:pStyle w:val="Normal"/>
        <w:spacing w:lineRule="exact" w:line="264" w:before="0" w:after="0"/>
        <w:ind w:left="120" w:hanging="0"/>
        <w:jc w:val="both"/>
        <w:rPr/>
      </w:pPr>
      <w:bookmarkStart w:id="3" w:name="block-43420725_Копия_1"/>
      <w:bookmarkEnd w:id="2"/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В течение периода начального общего образования необходимо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Программа по музыке предусматривает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Основная цель программы по музыке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В процессе конкретизации учебных целей их реализация осуществляется по следующим направлениям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системы ценностей, обучающихся в единстве эмоциональной и познавательной сферы;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творческих способностей ребёнка, развитие внутренней мотивации к музицированию.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Важнейшие задачи обучения музыке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 уровне начального общего образования: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эмоционально-ценностной отзывчивости на прекрасноев жизни и в искусстве;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Содержание учебного предмета структурно представлено восемью модулями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(тематическими линиями):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инвариантные: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1 «Народная музыка России»;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2 «Классическая музыка»;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3 «Музыка в жизни человека»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вариативные: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4 «Музыка народов мира»;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5 «Духовная музыка»;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6 «Музыка театра и кино»;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7 «Современная музыкальная культура»;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№ 8 «Музыкальная грамота»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Общее число часов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рекомендованных для изучения музыки </w:t>
        <w:noBreakHyphen/>
        <w:t xml:space="preserve"> 135 часов: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1 классе – 33 часа (1 час в неделю),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 2 классе – 34 часа (1 час в неделю),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3 классе – 34 часа (1 час в неделю),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4 классе – 34 часа (1 час в неделю).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>
      <w:pPr>
        <w:sectPr>
          <w:type w:val="nextPage"/>
          <w:pgSz w:w="11906" w:h="16383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264" w:before="0" w:after="0"/>
        <w:ind w:firstLine="600"/>
        <w:jc w:val="both"/>
        <w:rPr/>
      </w:pPr>
      <w:bookmarkStart w:id="4" w:name="block-43420725_Копия_1"/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  <w:bookmarkStart w:id="5" w:name="block-43420725"/>
      <w:bookmarkEnd w:id="4"/>
    </w:p>
    <w:p>
      <w:pPr>
        <w:pStyle w:val="Normal"/>
        <w:spacing w:lineRule="exact" w:line="264" w:before="0" w:after="0"/>
        <w:ind w:left="120" w:hanging="0"/>
        <w:jc w:val="both"/>
        <w:rPr/>
      </w:pPr>
      <w:bookmarkStart w:id="6" w:name="block-43420726_Копия_1"/>
      <w:bookmarkEnd w:id="5"/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Инвариантные модули</w:t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 «Народная музыка России»</w:t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Край, в котором ты живёшь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 Музыкальные традиции малой Родины. Песни, обряды, музыкальные инструменты.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диалог с учителем о музыкальных традициях своего родного края;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Русский фольклор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русских народных песен разных жанров;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сочинение мелодий, вокальная импровизация на основе текстов игрового детского фольклора;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Русские народные музыкальные инструменты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внешним видом, особенностями исполнения и звучания русских народных инструментов;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инструментов;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на группы духовых, ударных, струнных;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тембров народных инструментов;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Сказки, мифы и легенды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 Народные сказители. Русские народные сказания, былины. Сказки и легенды о музыке и музыкантах.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манерой сказывания нараспев;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сказок, былин, эпических сказаний, рассказываемых нараспев;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инструментальной музыке определение на слух музыкальных интонаций речитативного характера;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иллюстраций к прослушанным музыкальным и литературным произведениям;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Жанры музыкального фольклора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контрастных по характеру фольклорных жанров: колыбельная, трудовая, лирическая, плясовая;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тембра музыкальных инструментов, отнесение к одной из групп (духовые, ударные, струнные);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песен разных жанров, относящихся к фольклору разных народов Российской Федерации;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импровизации, сочинение к ним ритмических аккомпанементов (звучащими жестами, на ударных инструментах);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Народные праздники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 просмотр фильма (мультфильма), рассказывающего о символике фольклорного праздника;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посещение театра, театрализованного представления;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участие в народных гуляньях на улицах родного города, посёлка.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Первые артисты, народный театр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 Скоморохи. Ярмарочный балаган. Вертеп.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учебных, справочных текстов по теме;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скоморошин;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Фольклор народов России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особенностями музыкального фольклора различных народностей Российской Федерации;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характерных черт, характеристика типичных элементов музыкального языка (ритм, лад, интонации);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песен, танцев, импровизация ритмических аккомпанементов на ударных инструментах;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Фольклор в творчестве профессиональных музыкантов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диалог с учителем о значении фольклористики;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учебных, популярных текстов о собирателях фольклора;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музыки, созданной композиторами на основе народных жанров и интонаций;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приёмов обработки, развития народных мелодий;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народных песен в композиторской обработке;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звучания одних и тех же мелодий в народном и композиторском варианте;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аргументированных оценочных суждений на основе сравнения;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2 «Классическая музыка»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Композитор – исполнитель – слушатель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просмотр видеозаписи концерта;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музыки, рассматривание иллюстраций;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диалог с учителем по теме занятия;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правил поведения на концерте;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Композиторы – детям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эпитетов, иллюстраций к музыке;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жанра;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Оркестр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 в исполнении оркестра;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видеозаписи;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о роли дирижёра,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«Я – дирижёр» – игра-имитация дирижёрских жестов во время звучания музыки;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песен соответствующей тематики;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инструменты. Фортепиано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многообразием красок фортепиано;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фортепианных пьес в исполнении известных пианистов;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«Я – пианист» – игра-имитация исполнительских движений во время звучания музыки;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детских пьес на фортепиано в исполнении учителя;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инструменты. Флейта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внешним видом, устройством и тембрами классических музыкальных инструментов;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фрагментов в исполнении известных музыкантов-инструменталистов;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текстов, сказок и легенд, рассказывающих о музыкальных инструментах, истории их появления.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инструменты. Скрипка, виолончель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игра-имитация исполнительских движений во время звучания музыки;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песен, посвящённых музыкальным инструментам;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Вокальная музыка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жанрами вокальной музыки;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вокальных произведений композиторов-классиков;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комплекса дыхательных, артикуляционных упражнений;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вокальные упражнения на развитие гибкости голоса, расширения его диапазона;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что значит красивое пение;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вокальных музыкальных произведений и их авторов;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вокальных произведений композиторов-классиков;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 посещение концерта вокальной музыки; школьный конкурс юных вокалистов.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Инструментальная музыка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 Жанры камерной инструментальной музыки: этюд, пьеса. Альбом. Цикл. Сюита. Соната. Квартет.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жанрами камерной инструментальной музыки;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композиторов-классиков;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комплекса выразительных средств;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своего впечатления от восприятия;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 посещение концерта инструментальной музыки; составление словаря музыкальных жанров.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Программная музыка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 Программное название, известный сюжет, литературный эпиграф.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программной музыки;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музыкального образа, музыкальных средств, использованных композитором;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Симфоническая музыка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 Симфонический оркестр. Тембры, группы инструментов. Симфония, симфоническая картина.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составом симфонического оркестра, группами инструментов;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инструментов симфонического оркестра;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фрагментов симфонической музыки;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«дирижирование» оркестром;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 посещение концерта симфонической музыки; просмотр фильма об устройстве оркестра.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Русские композиторы-классики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 Творчество выдающихся отечественных композиторов.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развитием музыки; определение жанра, формы;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 тем инструментальных сочинений; разучивание, исполнение доступных вокальных сочинений;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 посещение концерта; просмотр биографического фильма.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Европейские композиторы-классики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 Творчество выдающихся зарубежных композиторов.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развитием музыки; определение жанра, формы;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 тем инструментальных сочинений;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доступных вокальных сочинений;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 посещение концерта; просмотр биографического фильма.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Мастерство исполнителя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выдающихся исполнителей классической музыки;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программ, афиш консерватории, филармонии;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нескольких интерпретаций одного и того же произведения в исполнении разных музыкантов;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беседа на тему «Композитор – исполнитель – слушатель»;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 посещение концерта классической музыки;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коллекции записей любимого исполнителя.</w:t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3 «Музыка в жизни человека»</w:t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Красота и вдохновение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о значении красоты и вдохновения в жизни человека;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музыки, концентрация на её восприятии, своём внутреннем состоянии;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импровизация под музыку лирического характера «Цветы распускаются под музыку»;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выстраивание хорового унисона – вокального и психологического;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одновременное взятие и снятие звука, навыки певческого дыхания по руке дирижёра;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красивой песни;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вариативно: разучивание хоровода 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пейзажи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программной музыки, посвящённой образам природы;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эпитетов для описания настроения, характера музыки;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сопоставление музыки с произведениями изобразительного искусства;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импровизация, пластическое интонирование;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одухотворенное исполнение песен о природе, её красоте;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портреты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эпитетов для описания настроения, характера музыки;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сопоставление музыки с произведениями изобразительного искусства;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импровизация в образе героя музыкального произведения;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харáктерное исполнение песни – портретной зарисовки;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Какой же праздник без музыки?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 Музыка, создающая настроение праздника. Музыка в цирке, на уличном шествии, спортивном празднике.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о значении музыки на празднике;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торжественного, праздничного характера;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«дирижирование» фрагментами произведений;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конкурс на лучшего «дирижёра»;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тематических песен к ближайшему празднику;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почему на праздниках обязательно звучит музыка;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Танцы, игры и веселье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 Музыка – игра звуками. Танец – искусство и радость движения. Примеры популярных танцев.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слушание, исполнение музыки скерцозного характера;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танцевальных движений;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танец-игра;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рефлексия собственного эмоционального состояния после участияв танцевальных композициях и импровизациях;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зачем люди танцуют;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ритмическая импровизация в стиле определённого танцевального жанра;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Музыка на войне, музыка о войне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и художественных текстов, посвящённых песням Великой Отечественной войны;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слушание, исполнение песен Великой Отечественной войны, знакомство с историей их сочинения и исполнения;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Главный музыкальный символ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Гимна Российской Федерации;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историей создания, правилами исполнения;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видеозаписей парада, церемонии награждения спортсменов;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чувство гордости, понятия достоинства и чести;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этических вопросов, связанных с государственными символами страны;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Гимна своей республики, города, школы.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Искусство времени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слушание, исполнение музыкальных произведений, передающих образ непрерывного движения;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своими телесными реакциями (дыхание, пульс, мышечный тонус) при восприятии музыки;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как музыка воздействует на человека;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 программная ритмическая или инструментальная импровизация «Поезд», «Космический корабль».</w:t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4 «Музыка народов мира»</w:t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Певец своего народа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композиторов;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их сочинений с народной музыкой;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формы, принципа развития фольклорного музыкального материала;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 наиболее ярких тем инструментальных сочинений;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доступных вокальных сочинений;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Музыка стран ближнего зарубежья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особенностями музыкального фольклора народов других стран;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инструментов;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на группы духовых, ударных, струнных;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тембров народных инструментов;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интонаций, жанров, ладов, инструментов других народовс фольклорными элементами народов России;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творческие, исследовательские проекты, школьные фестивали, посвящённые музыкальной культуре народов мира.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Музыка стран дальнего зарубежья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Смешение традиций и культур в музыке Северной Америки.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особенностями музыкального фольклора народов других стран;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инструментов;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на группы духовых, ударных, струнных;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тембров народных инструментов;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интонаций, жанров, ладов, инструментов других народов с фольклорными элементами народов России;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Диалог культур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композиторов;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их сочинений с народной музыкой;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формы, принципа развития фольклорного музыкального материала;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 наиболее ярких тем инструментальных сочинений;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доступных вокальных сочинений;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5 «Духовная музыка»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Звучание храма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обобщение жизненного опыта, связанного со звучанием колоколов;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выявление, обсуждение характера, выразительных средств, использованных композитором;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двигательная импровизация – имитация движений звонаря на колокольне;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ритмические и артикуляционные упражнения на основе звонарских приговорок;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вариативно: просмотр документального фильма о колоколах;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Песни верующих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слушание, разучивание, исполнение вокальных произведений религиозного содержания;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о характере музыки, манере исполнения, выразительных средствах;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 просмотр документального фильма о значении молитвы;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рисование по мотивам прослушанных музыкальных произведений.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Инструментальная музыка в церкви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 Орган и его роль в богослужении. Творчество И.С. Баха.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ответы на вопросы учителя;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органной музыки И.С. Баха;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впечатления от восприятия, характеристика музыкально-выразительных средств;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игровая имитация особенностей игры на органе (во время слушания);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трансформацией музыкального образа;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Искусство Русской православной церкви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прослеживание исполняемых мелодий по нотной записи;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 типа мелодического движения, особенностей ритма, темпа, динамики;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сопоставление произведений музыки и живописи, посвящённых святым, Христу, Богородице;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 посещение храма; поиск в Интернете информации о Крещении Руси, святых, об иконах.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Религиозные праздники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(с опорой на нотный текст), исполнение доступных вокальных произведений духовной музыки;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6 «Музыка театра и кино»</w:t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Музыкальная сказка на сцене, на экране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 Характеры персонажей, отражённые в музыке. Тембр голоса. Соло. Хор, ансамбль.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видеопросмотр музыкальной сказки;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музыкально-выразительных средств, передающих повороты сюжета, характеры героев;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игра-викторина «Угадай по голосу»;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отдельных номеров из детской оперы, музыкальной сказки;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Театр оперы и балета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со знаменитыми музыкальными театрами;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фрагментов музыкальных спектаклей с комментариями учителя;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особенностей балетного и оперного спектакля;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тесты или кроссворды на освоение специальных терминов;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танцевальная импровизация под музыку фрагмента балета;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доступного фрагмента, обработки песни (хора из оперы);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Балет. Хореография – искусство танца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балетной музыки;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Опера. Главные герои и номера оперного спектакля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фрагментов опер;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характера музыки сольной партии, роли и выразительных средств оркестрового сопровождения;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тембрами голосов оперных певцов;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терминологии;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звучащие тесты и кроссворды на проверку знаний;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песни, хора из оперы;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рисование героев, сцен из опер;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 просмотр фильма-оперы; постановка детской оперы.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Сюжет музыкального спектакля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либретто, структурой музыкального спектакля;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рисунок обложки для либретто опер и балетов;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 выразительных средств, создающих образы главных героев, противоборствующих сторон;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музыкальным развитием, характеристика приёмов, использованных композитором;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вокализация, пропевание музыкальных тем, пластическое интонирование оркестровых фрагментов;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музыки;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звучащие и терминологические тесты;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Оперетта, мюзикл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жанрами оперетты, мюзикла;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фрагментов из оперетт, анализ характерных особенностей жанра;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отдельных номеров из популярных музыкальных спектаклей;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разных постановок одного и того же мюзикла;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Кто создаёт музыкальный спектакль?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по поводу синкретичного характера музыкального спектакля;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миром театральных профессий, творчеством театральных режиссёров, художников;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фрагментов одного и того же спектакля в разных постановках;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различий в оформлении, режиссуре;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эскизов костюмов и декораций к одному из изученных музыкальных спектаклей;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 виртуальный квест по музыкальному театру.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Патриотическая и народная тема в театре и кино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фрагментов крупных сценических произведений, фильмов;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характера героев и событий;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зачем нужна серьёзная музыка;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песен о Родине, нашей стране, исторических событиях и подвигах героев;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7 «Современная музыкальная культура»</w:t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Современные обработки классической музыки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музыки классической и её современной обработки;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обработок классической музыки, сравнение их с оригиналом;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комплекса выразительных средств, наблюдение за изменением характера музыки;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вокальное исполнение классических тем в сопровождении современного ритмизованного аккомпанемента;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Джаз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джазовых музыкантов;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узнавание, различение на слух джазовых композиций в отличие от других музыкальных стилей и направлений;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музыкальных инструментов, исполняющих джазовую композицию;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Исполнители современной музыки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 Творчество одного или нескольких исполнителей современной музыки, популярных у молодёжи.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видеоклипов современных исполнителей;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их композиций с другими направлениями и стилями (классикой, духовной, народной музыкой);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Электронные музыкальные инструменты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композиций в исполнении на электронных музыкальных инструментах;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их звучания с акустическими инструментами, обсуждение результатов сравнения;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электронных тембров для создания музыки к фантастическому фильму;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Garage Band).</w:t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8 «Музыкальная грамота»</w:t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Весь мир звучит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 Звуки музыкальные и шумовые. Свойства звука: высота, громкость, длительность, тембр.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со звуками музыкальными и шумовыми;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различение, определение на слух звуков различного качества;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Звукоряд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 Нотный стан, скрипичный ключ. Ноты первой октавы.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элементами нотной записи;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по нотной записи, определение на слух звукоряда в отличие от других последовательностей звуков;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пение с названием нот, игра на металлофоне звукоряда от ноты «до»;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вокальных упражнений, песен, построенных на элементах звукоряда.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Интонация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 Выразительные и изобразительные интонации.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фрагментов музыкальных произведений, включающих примеры изобразительных интонаций.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Ритм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 Звуки длинные и короткие (восьмые и четвертные длительности), такт, тактовая черта.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на ударных инструментах ритмической партитуры;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Ритмический рисунок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 Длительности половинная, целая, шестнадцатые. Паузы. Ритмические рисунки. Ритмическая партитура.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на ударных инструментах ритмической партитуры;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Размер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 Равномерная пульсация. Сильные и слабые доли. Размеры 2/4, 3/4, 4/4.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по нотной записи размеров 2/4, 3/4, 4/4;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Музыкальный язык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 Темп, тембр. Динамика (форте, пиано, крещендо, диминуэндо). Штрихи (стаккато, легато, акцент).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элементами музыкального языка, специальными терминами, их обозначением в нотной записи;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изученных элементов на слух при восприятии музыкальных произведений;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Высота звуков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понятий «выше-ниже»;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изменением музыкального образа при изменении регистра;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Мелодия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 Мотив, музыкальная фраза. Поступенное, плавное движение мелодии, скачки. Мелодический рисунок.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Сопровождение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 Аккомпанемент. Остинато. Вступление, заключение, проигрыш.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главного голоса и сопровождения;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различение, характеристика мелодических и ритмических особенностей главного голоса и сопровождения;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показ рукой линии движения главного голоса и аккомпанемента;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простейших элементов музыкальной формы: вступление, заключение, проигрыш;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наглядной графической схемы;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импровизация ритмического аккомпанемента к знакомой песне (звучащими жестами или на ударных инструментах);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 исполнение простейшего сопровождения к знакомой мелодии на клавишных или духовых инструментах.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Песня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 Куплетная форма. Запев, припев.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со строением куплетной формы;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наглядной буквенной или графической схемы куплетной формы;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песен, написанных в куплетной форме;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куплетной формы при слушании незнакомых музыкальных произведений;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 импровизация, сочинение новых куплетов к знакомой песне.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Лад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 Понятие лада. Семиступенные лады мажор и минор. Краска звучания. Ступеневый состав.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ладового наклонения музыки;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«Солнышко – туча»;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изменением музыкального образа при изменении лада;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распевания, вокальные упражнения, построенные на чередовании мажора и минора;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песен с ярко выраженной ладовой окраской;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 импровизация, сочинение в заданном ладу; чтение сказок о нотах и музыкальных ладах.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Пентатоника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 Пентатоника – пятиступенный лад, распространённый у многих народов.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инструментальных произведений, исполнение песен, написанных в пентатонике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Ноты в разных октавах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 Ноты второй и малой октавы. Басовый ключ.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нотной записью во второй и малой октаве;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в какой октаве звучит музыкальный фрагмент;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Дополнительные обозначения в нотах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 Реприза, фермата, вольта, украшения (трели, форшлаги).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дополнительными элементами нотной записи;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песен, попевок, в которых присутствуют данные элементы.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Ритмические рисунки в размере 6/8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 Размер 6/8. Нота с точкой. Шестнадцатые. Пунктирный ритм.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ритмических рисунков в размере 6/8;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«Ритмическое эхо», прохлопывание ритма по ритмическим карточкам, проговаривание ритмослогами;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на ударных инструментах ритмической партитуры;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 исполнение на клавишных или духовых инструментах попевок, мелодий и аккомпанементов в размере 6/8.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Тональность. Гамма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 Тоника, тональность. Знаки при ключе. Мажорные и минорные тональности (до 2–3 знаков при ключе).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устойчивых звуков;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«устой – неустой»;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пение упражнений – гамм с названием нот, прослеживание по нотам;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понятия «тоника»;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упражнение на допевание неполной музыкальной фразы до тоники «Закончи музыкальную фразу»;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 импровизация в заданной тональности.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Интервалы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понятия «интервал»;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 ступеневого состава мажорной и минорной гаммы (тон-полутон);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диссонансов и консонансов, параллельного движения двух голосов в октаву, терцию, сексту;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эпитетов для определения краски звучания различных интервалов;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попевок и песен с ярко выраженной характерной интерваликой в мелодическом движении;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элементы двухголосия;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Гармония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интервалов и аккордов;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мажорных и минорных аккордов;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попевок и песен с мелодическим движениемпо звукам аккордов;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вокальные упражнения с элементами трёхголосия;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 сочинение аккордового аккомпанемента к мелодии песни.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Музыкальная форма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со строением музыкального произведения, понятиями двухчастной и трёхчастной формы, рондо;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произведений: определение формы их строения на слух;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наглядной буквенной или графической схемы;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песен, написанных в двухчастной или трёхчастной форме;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Вариации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 Варьирование как принцип развития. Тема. Вариации.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произведений, сочинённых в форме вариаций;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развитием, изменением основной темы;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наглядной буквенной или графической схемы;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ритмической партитуры, построенной по принципу вариаций;</w:t>
      </w:r>
    </w:p>
    <w:p>
      <w:pPr>
        <w:sectPr>
          <w:type w:val="nextPage"/>
          <w:pgSz w:w="11906" w:h="16383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264" w:before="0" w:after="0"/>
        <w:ind w:firstLine="600"/>
        <w:jc w:val="both"/>
        <w:rPr/>
      </w:pPr>
      <w:bookmarkStart w:id="7" w:name="block-43420726_Копия_1"/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 коллективная импровизация в форме вариаций.</w:t>
      </w:r>
      <w:bookmarkStart w:id="8" w:name="block-43420726"/>
      <w:bookmarkEnd w:id="7"/>
    </w:p>
    <w:p>
      <w:pPr>
        <w:pStyle w:val="Normal"/>
        <w:spacing w:lineRule="exact" w:line="264" w:before="0" w:after="0"/>
        <w:ind w:left="120" w:hanging="0"/>
        <w:jc w:val="both"/>
        <w:rPr/>
      </w:pPr>
      <w:bookmarkStart w:id="9" w:name="block-43420727_Копия_1"/>
      <w:bookmarkEnd w:id="8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ПЛАНИРУЕМЫЕ РЕЗУЛЬТАТЫ ОСВОЕНИЯ ПРОГРАММЫ ПО МУЗЫКЕ НА УРОВНЕ НАЧАЛЬНОГО ОБЩЕГО ОБРАЗОВАНИЯ 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1) в области гражданско-патриотического воспитания: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российской гражданской идентичности;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интереса к освоению музыкальных традиций своего края, музыкальной культуры народов России;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уважение к достижениям отечественных мастеров культуры;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стремление участвовать в творческой жизни своей школы, города, республики.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2) в области духовно-нравственного воспитания: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признание индивидуальности каждого человека;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сопереживания, уважения и доброжелательности;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3) в области эстетического воспитания: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восприимчивость к различным видам искусства, музыкальным традициям и творчеству своего и других народов;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видеть прекрасное в жизни, наслаждаться красотой;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стремление к самовыражению в разных видах искусства.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4) в области научного познания: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единстве и особенностях художественной и научной картины мира;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5) в области физического воспитания, формирования культуры здоровья и эмоционального благополучия: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профилактика умственного и физического утомления с использованием возможностей музыкотерапии.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6) в области трудового воспитания: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установка на посильное активное участие в практической деятельности;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трудолюбие в учёбе, настойчивость в достижении поставленных целей;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практическому изучению профессий в сфере культуры и искусства;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уважение к труду и результатам трудовой деятельности.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7) в области экологического воспитания: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природе; неприятие действий, приносящих ей вред.</w:t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  <w:bookmarkStart w:id="10" w:name="_Toc139972685"/>
      <w:bookmarkStart w:id="11" w:name="_Toc139972685"/>
      <w:bookmarkEnd w:id="11"/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причинно-следственные связи в ситуациях музыкального восприятия и исполнения, делать выводы.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музыкального процесса, эволюции культурных явлений в различных условиях.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источник получения информации;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текстовую, видео-, графическую, звуковую, информацию в соответствии с учебной задачей;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музыкальные тексты (акустические и нотные)по предложенному учителем алгоритму;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создавать схемы, таблицы для представления информации.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умения как часть универсальных коммуникативных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1) невербальная коммуникация: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выступать перед публикой в качестве исполнителя музыки (соло или в коллективе);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2) вербальная коммуникация: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возможность существования разных точек зрения;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корректно и аргументированно высказывать своё мнение;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речевое высказывание в соответствии с поставленной задачей;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и письменные тексты (описание, рассуждение, повествование);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готовить небольшие публичные выступления;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3) совместная деятельность (сотрудничество):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стремиться к объединению усилий, эмоциональной эмпатии в ситуациях совместного восприятия, исполнения музыки;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ответственно выполнять свою часть работы; оценивать свой вклад в общий результат;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совместные проектные, творческие задания с опорой на предложенные образцы.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действия по решению учебной задачи для получения результата;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выбранных действий.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причины успеха (неудач) учебной деятельности;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корректировать свои учебные действия для преодоления ошибок.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  <w:bookmarkStart w:id="12" w:name="_Toc139972686"/>
      <w:bookmarkStart w:id="13" w:name="_Toc139972686"/>
      <w:bookmarkEnd w:id="13"/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Обучающиеся, освоившие основную образовательную программу по музыке: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сознательно стремятся к развитию своих музыкальных способностей;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имеют опыт восприятия, творческой и исполнительской деятельности;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уважением относятся к достижениям отечественной музыкальной культуры;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стремятся к расширению своего музыкального кругозора.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1 «Народная музыка России» обучающийся научится: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 слух и называть знакомые народные музыкальные инструменты;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группировать народные музыкальные инструменты по принципу звукоизвлечения: духовые, ударные, струнные;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манеру пения, инструментального исполнения, типы солистов и коллективов – народных и академических;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ритмический аккомпанемент на ударных инструментахпри исполнении народной песни;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народные произведения различных жанров с сопровождением и без сопровождения;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2 «Классическая музыка» обучающийся научится: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произведения классической музыки, называть автора и произведение, исполнительский состав;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(в том числе фрагментарно, отдельными темами) сочинения композиторов-классиков;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выразительные средства, использованные композитором для создания музыкального образа;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3 «Музыка в жизни человека» обучающийся научится: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4 «Музыка народов мира» обучающийся научится: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и исполнять произведения народной и композиторской музыки других стран;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5 «Духовная музыка» обучающийся научится: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доступные образцы духовной музыки;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6 «Музыка театра и кино» обучающийся научится: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и называть особенности музыкально-сценических жанров (опера, балет, оперетта, мюзикл);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7 «Современная музыкальная культура» обучающийся научится: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современные музыкальные произведения, соблюдая певческую культуру звука.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8 «Музыкальная грамота» обучающийся научится: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звуки: шумовые и музыкальные, длинные, короткие, тихие, громкие, низкие, высокие;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принципы развития: повтор, контраст, варьирование;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нотной записи в пределах певческого диапазона;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и создавать различные ритмические рисунки;</w:t>
      </w:r>
    </w:p>
    <w:p>
      <w:pPr>
        <w:sectPr>
          <w:type w:val="nextPage"/>
          <w:pgSz w:w="11906" w:h="16383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264" w:before="0" w:after="0"/>
        <w:ind w:firstLine="600"/>
        <w:jc w:val="both"/>
        <w:rPr/>
      </w:pPr>
      <w:bookmarkStart w:id="14" w:name="block-43420727_Копия_1"/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песни с простым мелодическим рисунком.</w:t>
      </w:r>
      <w:bookmarkStart w:id="15" w:name="block-43420727"/>
      <w:bookmarkEnd w:id="14"/>
    </w:p>
    <w:p>
      <w:pPr>
        <w:pStyle w:val="Normal"/>
        <w:spacing w:before="0" w:after="0"/>
        <w:ind w:left="120" w:hanging="0"/>
        <w:jc w:val="left"/>
        <w:rPr/>
      </w:pPr>
      <w:bookmarkStart w:id="16" w:name="block-43420728"/>
      <w:bookmarkEnd w:id="15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ТЕМАТИЧЕСКОЕ ПЛАНИРОВАНИЕ </w:t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1 КЛАСС </w:t>
      </w:r>
    </w:p>
    <w:tbl>
      <w:tblPr>
        <w:tblW w:w="13594" w:type="dxa"/>
        <w:jc w:val="left"/>
        <w:tblInd w:w="107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716"/>
        <w:gridCol w:w="2720"/>
        <w:gridCol w:w="1396"/>
        <w:gridCol w:w="2428"/>
        <w:gridCol w:w="2553"/>
        <w:gridCol w:w="3780"/>
      </w:tblGrid>
      <w:tr>
        <w:trPr>
          <w:trHeight w:val="144" w:hRule="atLeast"/>
        </w:trPr>
        <w:tc>
          <w:tcPr>
            <w:tcW w:w="7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63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3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1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72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78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ИНВАРИАНТНАЯ ЧАСТЬ</w:t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Народная музыка России</w:t>
            </w:r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живёшь: «Наш край» (То березка, то рябина…, муз. Д.Б. Кабалевского, сл. А.Пришельца); «Моя Россия» (муз. Г. Струве, сл. Н.Соловьёвой)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6 </w:t>
            </w:r>
          </w:p>
        </w:tc>
        <w:tc>
          <w:tcPr>
            <w:tcW w:w="8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Классическая музыка</w:t>
            </w:r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7 </w:t>
            </w:r>
          </w:p>
        </w:tc>
        <w:tc>
          <w:tcPr>
            <w:tcW w:w="8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в жизни человека</w:t>
            </w:r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Фета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Танцы, игры и веселье: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Какой же праздник без музыки? О. Бихлер марш «Триумф победителей»; В. Соловьев-Седой Марш нахимовцев; песни, посвящённые Дню Победы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8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ВАРИАТИВНАЯ ЧАСТЬ</w:t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народов мира</w:t>
            </w:r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5 </w:t>
            </w:r>
          </w:p>
        </w:tc>
        <w:tc>
          <w:tcPr>
            <w:tcW w:w="8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Духовная музыка</w:t>
            </w:r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8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театра и кино</w:t>
            </w:r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8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 </w:t>
            </w:r>
          </w:p>
        </w:tc>
        <w:tc>
          <w:tcPr>
            <w:tcW w:w="8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Музыкальная грамота</w:t>
            </w:r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8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33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jc w:val="left"/>
        <w:rPr/>
      </w:pPr>
      <w:bookmarkStart w:id="17" w:name="block-43420728"/>
      <w:r>
        <w:rPr>
          <w:rFonts w:ascii="Times New Roman" w:hAnsi="Times New Roman"/>
          <w:b/>
          <w:i w:val="false"/>
          <w:color w:val="000000"/>
          <w:sz w:val="28"/>
        </w:rPr>
        <w:t xml:space="preserve">  </w:t>
      </w:r>
      <w:bookmarkStart w:id="18" w:name="block-43420729"/>
      <w:bookmarkEnd w:id="17"/>
      <w:r>
        <w:rPr>
          <w:rFonts w:ascii="Times New Roman" w:hAnsi="Times New Roman"/>
          <w:b/>
          <w:i w:val="false"/>
          <w:color w:val="000000"/>
          <w:sz w:val="28"/>
        </w:rPr>
        <w:t xml:space="preserve">ПОУРОЧНОЕ ПЛАНИРОВАНИЕ </w:t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1 КЛАСС </w:t>
      </w:r>
    </w:p>
    <w:tbl>
      <w:tblPr>
        <w:tblW w:w="13594" w:type="dxa"/>
        <w:jc w:val="left"/>
        <w:tblInd w:w="107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555"/>
        <w:gridCol w:w="2721"/>
        <w:gridCol w:w="1214"/>
        <w:gridCol w:w="2217"/>
        <w:gridCol w:w="2356"/>
        <w:gridCol w:w="1673"/>
        <w:gridCol w:w="2857"/>
      </w:tblGrid>
      <w:tr>
        <w:trPr>
          <w:trHeight w:val="144" w:hRule="atLeast"/>
        </w:trPr>
        <w:tc>
          <w:tcPr>
            <w:tcW w:w="5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57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6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72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167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85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Оркестр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пейзажи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портреты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Танцы, игры и веселье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Какой же праздник без музыки?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Певец своего народа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Звучание храма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[[Музыкальная сказка на сцене, на экране]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Весь мир звучит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Песня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33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ind w:left="120" w:hanging="0"/>
        <w:jc w:val="left"/>
        <w:rPr>
          <w:rFonts w:ascii="Times New Roman" w:hAnsi="Times New Roman"/>
          <w:b/>
          <w:i w:val="false"/>
          <w:i w:val="false"/>
          <w:color w:val="000000"/>
          <w:sz w:val="28"/>
        </w:rPr>
      </w:pPr>
      <w:r>
        <w:rPr/>
      </w:r>
      <w:bookmarkEnd w:id="18"/>
    </w:p>
    <w:p>
      <w:pPr>
        <w:pStyle w:val="Normal"/>
        <w:spacing w:before="0" w:after="0"/>
        <w:ind w:left="120" w:hanging="0"/>
        <w:jc w:val="left"/>
        <w:rPr/>
      </w:pPr>
      <w:bookmarkStart w:id="19" w:name="block-43420730_Копия_1"/>
      <w:bookmarkEnd w:id="19"/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/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ectPr>
          <w:type w:val="nextPage"/>
          <w:pgSz w:w="11906" w:h="16383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480" w:before="0" w:after="0"/>
        <w:ind w:left="120" w:hanging="0"/>
        <w:jc w:val="left"/>
        <w:rPr/>
      </w:pPr>
      <w:r>
        <w:rPr/>
      </w:r>
      <w:bookmarkStart w:id="20" w:name="block-43420730_Копия_1"/>
      <w:bookmarkStart w:id="21" w:name="block-43420730"/>
      <w:bookmarkStart w:id="22" w:name="block-43420730_Копия_1"/>
      <w:bookmarkStart w:id="23" w:name="block-43420730"/>
      <w:bookmarkEnd w:id="22"/>
      <w:bookmarkEnd w:id="23"/>
    </w:p>
    <w:p>
      <w:pPr>
        <w:pStyle w:val="Normal"/>
        <w:spacing w:before="0" w:after="200"/>
        <w:rPr/>
      </w:pPr>
      <w:r>
        <w:rPr/>
      </w:r>
      <w:bookmarkStart w:id="24" w:name="block-43420730"/>
      <w:bookmarkStart w:id="25" w:name="block-43420730"/>
      <w:bookmarkEnd w:id="25"/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overrideTableStyleFontSizeAndJustification" w:uri="http://schemas.microsoft.com/office/word" w:val="1"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eastAsia="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1">
    <w:name w:val="Normal"/>
    <w:qFormat/>
    <w:rsid w:val="004a3277"/>
    <w:pPr>
      <w:widowControl/>
      <w:bidi w:val="0"/>
      <w:spacing w:lineRule="auto" w:line="276" w:before="0" w:after="200"/>
      <w:jc w:val="left"/>
    </w:pPr>
    <w:rPr>
      <w:rFonts w:eastAsia="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1">
    <w:name w:val="Heading 1"/>
    <w:basedOn w:val="Normal"/>
    <w:next w:val="Normal"/>
    <w:link w:val="Heading1Char"/>
    <w:uiPriority w:val="9"/>
    <w:qFormat/>
    <w:rsid w:val="00841cd9"/>
    <w:pPr>
      <w:keepNext w:val="true"/>
      <w:keepLines/>
      <w:spacing w:before="480" w:after="200"/>
      <w:outlineLvl w:val="0"/>
    </w:pPr>
    <w:rPr>
      <w:rFonts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Normal"/>
    <w:next w:val="Normal"/>
    <w:link w:val="Heading2Char"/>
    <w:uiPriority w:val="9"/>
    <w:unhideWhenUsed/>
    <w:qFormat/>
    <w:rsid w:val="00841cd9"/>
    <w:pPr>
      <w:keepNext w:val="true"/>
      <w:keepLines/>
      <w:spacing w:before="200" w:after="200"/>
      <w:outlineLvl w:val="1"/>
    </w:pPr>
    <w:rPr>
      <w:rFonts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Normal"/>
    <w:next w:val="Normal"/>
    <w:link w:val="Heading3Char"/>
    <w:uiPriority w:val="9"/>
    <w:unhideWhenUsed/>
    <w:qFormat/>
    <w:rsid w:val="00841cd9"/>
    <w:pPr>
      <w:keepNext w:val="true"/>
      <w:keepLines/>
      <w:spacing w:before="200" w:after="200"/>
      <w:outlineLvl w:val="2"/>
    </w:pPr>
    <w:rPr>
      <w:rFonts w:eastAsia="" w:cs="" w:asciiTheme="majorHAnsi" w:cstheme="majorBidi" w:eastAsiaTheme="majorEastAsia" w:hAnsiTheme="majorHAnsi"/>
      <w:b/>
      <w:bCs/>
      <w:color w:val="4F81BD" w:themeColor="accent1"/>
    </w:rPr>
  </w:style>
  <w:style w:type="paragraph" w:styleId="4">
    <w:name w:val="Heading 4"/>
    <w:basedOn w:val="Normal"/>
    <w:next w:val="Normal"/>
    <w:link w:val="Heading4Char"/>
    <w:uiPriority w:val="9"/>
    <w:unhideWhenUsed/>
    <w:qFormat/>
    <w:rsid w:val="00841cd9"/>
    <w:pPr>
      <w:keepNext w:val="true"/>
      <w:keepLines/>
      <w:spacing w:before="200" w:after="200"/>
      <w:outlineLvl w:val="3"/>
    </w:pPr>
    <w:rPr>
      <w:rFonts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uiPriority w:val="99"/>
    <w:qFormat/>
    <w:rsid w:val="00841cd9"/>
    <w:rPr/>
  </w:style>
  <w:style w:type="character" w:styleId="Heading1Char" w:customStyle="1">
    <w:name w:val="Heading 1 Char"/>
    <w:basedOn w:val="DefaultParagraphFont"/>
    <w:uiPriority w:val="9"/>
    <w:qFormat/>
    <w:rsid w:val="00841cd9"/>
    <w:rPr>
      <w:rFonts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uiPriority w:val="9"/>
    <w:qFormat/>
    <w:rsid w:val="00841cd9"/>
    <w:rPr>
      <w:rFonts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uiPriority w:val="9"/>
    <w:qFormat/>
    <w:rsid w:val="00841cd9"/>
    <w:rPr>
      <w:rFonts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Heading4Char" w:customStyle="1">
    <w:name w:val="Heading 4 Char"/>
    <w:basedOn w:val="DefaultParagraphFont"/>
    <w:uiPriority w:val="9"/>
    <w:qFormat/>
    <w:rsid w:val="00841cd9"/>
    <w:rPr>
      <w:rFonts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SubtitleChar" w:customStyle="1">
    <w:name w:val="Subtitle Char"/>
    <w:basedOn w:val="DefaultParagraphFont"/>
    <w:uiPriority w:val="11"/>
    <w:qFormat/>
    <w:rsid w:val="00841cd9"/>
    <w:rPr>
      <w:rFonts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TitleChar" w:customStyle="1">
    <w:name w:val="Title Char"/>
    <w:basedOn w:val="DefaultParagraphFont"/>
    <w:uiPriority w:val="10"/>
    <w:qFormat/>
    <w:rsid w:val="00841cd9"/>
    <w:rPr>
      <w:rFonts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tyle10">
    <w:name w:val="Emphasis"/>
    <w:basedOn w:val="DefaultParagraphFont"/>
    <w:uiPriority w:val="20"/>
    <w:qFormat/>
    <w:rsid w:val="00d1197d"/>
    <w:rPr>
      <w:i/>
      <w:iCs/>
    </w:rPr>
  </w:style>
  <w:style w:type="character" w:styleId="-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ascii="PT Astra Serif" w:hAnsi="PT Astra Serif" w:cs="Noto Sans Devanagari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6">
    <w:name w:val="Колонтитул"/>
    <w:basedOn w:val="Normal"/>
    <w:qFormat/>
    <w:pPr/>
    <w:rPr/>
  </w:style>
  <w:style w:type="paragraph" w:styleId="Style17">
    <w:name w:val="Header"/>
    <w:basedOn w:val="Normal"/>
    <w:link w:val="HeaderChar"/>
    <w:uiPriority w:val="99"/>
    <w:unhideWhenUsed/>
    <w:rsid w:val="00841cd9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NormalIndent">
    <w:name w:val="Normal Indent"/>
    <w:basedOn w:val="Normal"/>
    <w:uiPriority w:val="99"/>
    <w:unhideWhenUsed/>
    <w:qFormat/>
    <w:rsid w:val="00841cd9"/>
    <w:pPr>
      <w:ind w:left="720" w:hanging="0"/>
    </w:pPr>
    <w:rPr/>
  </w:style>
  <w:style w:type="paragraph" w:styleId="Style18">
    <w:name w:val="Subtitle"/>
    <w:basedOn w:val="Normal"/>
    <w:next w:val="Normal"/>
    <w:link w:val="SubtitleChar"/>
    <w:uiPriority w:val="11"/>
    <w:qFormat/>
    <w:rsid w:val="00841cd9"/>
    <w:pPr>
      <w:ind w:left="86" w:hanging="0"/>
    </w:pPr>
    <w:rPr>
      <w:rFonts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Style19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4F81BD"/>
      </w:pBdr>
      <w:spacing w:before="0" w:after="300"/>
      <w:contextualSpacing/>
    </w:pPr>
    <w:rPr>
      <w:rFonts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Rule="auto" w:line="240"/>
    </w:pPr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24</TotalTime>
  <Application>LibreOffice/7.5.2.1$Linux_X86_64 LibreOffice_project/50$Build-1</Application>
  <AppVersion>15.0000</AppVersion>
  <Pages>53</Pages>
  <Words>9717</Words>
  <Characters>75033</Characters>
  <CharactersWithSpaces>83987</CharactersWithSpaces>
  <Paragraphs>1076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2024-10-31T09:52:23Z</dcterms:modified>
  <cp:revision>4</cp:revision>
  <dc:subject/>
  <dc:title/>
</cp:coreProperties>
</file>