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8" w:before="0" w:after="0"/>
        <w:ind w:left="120" w:hanging="0"/>
        <w:jc w:val="center"/>
        <w:rPr/>
      </w:pPr>
      <w:bookmarkStart w:id="0" w:name="block-43414245_Копия_1"/>
      <w:bookmarkEnd w:id="0"/>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r>
        <w:rPr/>
      </w:r>
    </w:p>
    <w:p>
      <w:pPr>
        <w:pStyle w:val="Normal"/>
        <w:spacing w:lineRule="exact" w:line="408"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МБОУ "Сибирская сош"</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4" w:type="dxa"/>
        <w:jc w:val="left"/>
        <w:tblInd w:w="108" w:type="dxa"/>
        <w:tblLayout w:type="fixed"/>
        <w:tblCellMar>
          <w:top w:w="0" w:type="dxa"/>
          <w:left w:w="108" w:type="dxa"/>
          <w:bottom w:w="0" w:type="dxa"/>
          <w:right w:w="108" w:type="dxa"/>
        </w:tblCellMar>
        <w:tblLook w:lastRow="0" w:firstRow="1" w:lastColumn="0" w:firstColumn="1" w:val="04a0" w:noHBand="0" w:noVBand="1"/>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 школы</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Майманова О.Д.</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№2  от 16.08.2024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5714381)</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«Математика»</w:t>
      </w:r>
    </w:p>
    <w:p>
      <w:pPr>
        <w:pStyle w:val="Normal"/>
        <w:spacing w:lineRule="exact" w:line="408" w:before="0" w:after="0"/>
        <w:ind w:left="120" w:hanging="0"/>
        <w:jc w:val="center"/>
        <w:rPr/>
      </w:pPr>
      <w:r>
        <w:rPr>
          <w:rFonts w:ascii="Times New Roman" w:hAnsi="Times New Roman"/>
          <w:b w:val="false"/>
          <w:i w:val="false"/>
          <w:color w:val="000000"/>
          <w:sz w:val="28"/>
        </w:rPr>
        <w:t>для обучающихся 1– 4 классов</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right"/>
        <w:rPr/>
      </w:pPr>
      <w:r>
        <w:rPr/>
        <w:t>Учитель начальных классов</w:t>
      </w:r>
    </w:p>
    <w:p>
      <w:pPr>
        <w:pStyle w:val="Normal"/>
        <w:spacing w:before="0" w:after="0"/>
        <w:ind w:left="120" w:hanging="0"/>
        <w:jc w:val="right"/>
        <w:rPr/>
      </w:pPr>
      <w:r>
        <w:rPr/>
        <w:t>Орлова Марина Геннадьевна</w:t>
      </w:r>
    </w:p>
    <w:p>
      <w:pPr>
        <w:pStyle w:val="Normal"/>
        <w:spacing w:before="0" w:after="0"/>
        <w:ind w:left="120" w:hanging="0"/>
        <w:jc w:val="right"/>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left="120" w:hanging="0"/>
        <w:jc w:val="center"/>
        <w:rPr/>
      </w:pPr>
      <w:bookmarkStart w:id="1" w:name="block-43414245_Копия_1_Копия_1"/>
      <w:bookmarkEnd w:id="1"/>
      <w:r>
        <w:rPr/>
        <w:t>с. Шульгинка 2024</w:t>
      </w:r>
      <w:bookmarkStart w:id="2" w:name="block-43414245"/>
    </w:p>
    <w:p>
      <w:pPr>
        <w:pStyle w:val="Normal"/>
        <w:spacing w:lineRule="exact" w:line="264" w:before="0" w:after="0"/>
        <w:ind w:left="120" w:hanging="0"/>
        <w:jc w:val="both"/>
        <w:rPr/>
      </w:pPr>
      <w:bookmarkEnd w:id="2"/>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pStyle w:val="Normal"/>
        <w:spacing w:lineRule="exact" w:line="264" w:before="0" w:after="0"/>
        <w:ind w:firstLine="600"/>
        <w:jc w:val="both"/>
        <w:rPr/>
      </w:pPr>
      <w:r>
        <w:rPr>
          <w:rFonts w:ascii="Times New Roman" w:hAnsi="Times New Roman"/>
          <w:b w:val="false"/>
          <w:i w:val="false"/>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pPr>
        <w:pStyle w:val="Normal"/>
        <w:spacing w:lineRule="exact" w:line="264" w:before="0" w:after="0"/>
        <w:ind w:firstLine="600"/>
        <w:jc w:val="both"/>
        <w:rPr/>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pStyle w:val="Normal"/>
        <w:spacing w:lineRule="exact" w:line="264" w:before="0" w:after="0"/>
        <w:ind w:firstLine="600"/>
        <w:jc w:val="both"/>
        <w:rPr/>
      </w:pPr>
      <w:r>
        <w:rPr>
          <w:rFonts w:ascii="Times New Roman" w:hAnsi="Times New Roman"/>
          <w:b w:val="false"/>
          <w:i w:val="false"/>
          <w:color w:val="000000"/>
          <w:sz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Pr>
          <w:rFonts w:ascii="Times New Roman" w:hAnsi="Times New Roman"/>
          <w:b w:val="false"/>
          <w:i w:val="false"/>
          <w:color w:val="333333"/>
          <w:sz w:val="28"/>
        </w:rPr>
        <w:t xml:space="preserve"> –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pStyle w:val="Normal"/>
        <w:spacing w:lineRule="exact" w:line="264" w:before="0" w:after="0"/>
        <w:ind w:firstLine="600"/>
        <w:jc w:val="both"/>
        <w:rPr/>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pStyle w:val="Normal"/>
        <w:spacing w:lineRule="exact" w:line="264" w:before="0" w:after="0"/>
        <w:ind w:firstLine="600"/>
        <w:jc w:val="both"/>
        <w:rPr/>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pStyle w:val="Normal"/>
        <w:spacing w:lineRule="exact" w:line="264" w:before="0" w:after="0"/>
        <w:ind w:firstLine="600"/>
        <w:jc w:val="both"/>
        <w:rPr/>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pStyle w:val="Normal"/>
        <w:spacing w:lineRule="exact" w:line="264" w:before="0" w:after="0"/>
        <w:ind w:firstLine="600"/>
        <w:jc w:val="both"/>
        <w:rPr/>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pStyle w:val="Normal"/>
        <w:spacing w:lineRule="exact" w:line="264" w:before="0" w:after="0"/>
        <w:ind w:firstLine="600"/>
        <w:jc w:val="both"/>
        <w:rPr/>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pStyle w:val="Normal"/>
        <w:spacing w:lineRule="exact" w:line="264" w:before="0" w:after="0"/>
        <w:ind w:firstLine="600"/>
        <w:jc w:val="both"/>
        <w:rPr/>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pStyle w:val="Normal"/>
        <w:spacing w:lineRule="exact" w:line="264" w:before="0" w:after="0"/>
        <w:ind w:firstLine="600"/>
        <w:jc w:val="both"/>
        <w:rPr/>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pStyle w:val="Normal"/>
        <w:spacing w:lineRule="exact" w:line="264" w:before="0" w:after="0"/>
        <w:ind w:firstLine="600"/>
        <w:jc w:val="both"/>
        <w:rPr/>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3" w:name="bc284a2b-8dc7-47b2-bec2-e0e566c832dd"/>
      <w:bookmarkStart w:id="4" w:name="block-43414247_Копия_1"/>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Start w:id="5" w:name="block-43414247"/>
      <w:bookmarkEnd w:id="3"/>
      <w:bookmarkEnd w:id="4"/>
    </w:p>
    <w:p>
      <w:pPr>
        <w:pStyle w:val="Normal"/>
        <w:spacing w:lineRule="exact" w:line="264" w:before="0" w:after="0"/>
        <w:ind w:left="120" w:hanging="0"/>
        <w:jc w:val="both"/>
        <w:rPr/>
      </w:pPr>
      <w:bookmarkEnd w:id="5"/>
      <w:r>
        <w:rPr>
          <w:rFonts w:ascii="Times New Roman" w:hAnsi="Times New Roman"/>
          <w:b/>
          <w:i w:val="false"/>
          <w:color w:val="000000"/>
          <w:sz w:val="28"/>
        </w:rPr>
        <w:t>СОДЕРЖАНИЕ ОБУЧЕНИЯ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1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Числа и величины</w:t>
      </w:r>
    </w:p>
    <w:p>
      <w:pPr>
        <w:pStyle w:val="Normal"/>
        <w:spacing w:lineRule="exact" w:line="264" w:before="0" w:after="0"/>
        <w:ind w:firstLine="600"/>
        <w:jc w:val="both"/>
        <w:rPr/>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pStyle w:val="Normal"/>
        <w:spacing w:lineRule="exact" w:line="264" w:before="0" w:after="0"/>
        <w:ind w:firstLine="600"/>
        <w:jc w:val="both"/>
        <w:rPr/>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pStyle w:val="Normal"/>
        <w:spacing w:lineRule="exact" w:line="264" w:before="0" w:after="0"/>
        <w:ind w:firstLine="600"/>
        <w:jc w:val="both"/>
        <w:rPr/>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pStyle w:val="Normal"/>
        <w:spacing w:lineRule="exact" w:line="264" w:before="0" w:after="0"/>
        <w:ind w:firstLine="600"/>
        <w:jc w:val="both"/>
        <w:rPr/>
      </w:pPr>
      <w:r>
        <w:rPr>
          <w:rFonts w:ascii="Times New Roman" w:hAnsi="Times New Roman"/>
          <w:b/>
          <w:i w:val="false"/>
          <w:color w:val="000000"/>
          <w:sz w:val="28"/>
        </w:rPr>
        <w:t>Арифметические действия</w:t>
      </w:r>
    </w:p>
    <w:p>
      <w:pPr>
        <w:pStyle w:val="Normal"/>
        <w:spacing w:lineRule="exact" w:line="264" w:before="0" w:after="0"/>
        <w:ind w:firstLine="600"/>
        <w:jc w:val="both"/>
        <w:rPr/>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pStyle w:val="Normal"/>
        <w:spacing w:lineRule="exact" w:line="264" w:before="0" w:after="0"/>
        <w:ind w:firstLine="600"/>
        <w:jc w:val="both"/>
        <w:rPr/>
      </w:pPr>
      <w:r>
        <w:rPr>
          <w:rFonts w:ascii="Times New Roman" w:hAnsi="Times New Roman"/>
          <w:b/>
          <w:i w:val="false"/>
          <w:color w:val="000000"/>
          <w:sz w:val="28"/>
        </w:rPr>
        <w:t>Текстовые задачи</w:t>
      </w:r>
    </w:p>
    <w:p>
      <w:pPr>
        <w:pStyle w:val="Normal"/>
        <w:spacing w:lineRule="exact" w:line="264" w:before="0" w:after="0"/>
        <w:ind w:firstLine="600"/>
        <w:jc w:val="both"/>
        <w:rPr/>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pStyle w:val="Normal"/>
        <w:spacing w:lineRule="exact" w:line="264" w:before="0" w:after="0"/>
        <w:ind w:firstLine="600"/>
        <w:jc w:val="both"/>
        <w:rPr/>
      </w:pPr>
      <w:r>
        <w:rPr>
          <w:rFonts w:ascii="Times New Roman" w:hAnsi="Times New Roman"/>
          <w:b/>
          <w:i w:val="false"/>
          <w:color w:val="000000"/>
          <w:sz w:val="28"/>
        </w:rPr>
        <w:t>Пространственные отношения и геометрические фигуры</w:t>
      </w:r>
    </w:p>
    <w:p>
      <w:pPr>
        <w:pStyle w:val="Normal"/>
        <w:spacing w:lineRule="exact" w:line="264" w:before="0" w:after="0"/>
        <w:ind w:firstLine="600"/>
        <w:jc w:val="both"/>
        <w:rPr/>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 </w:t>
      </w:r>
      <w:r>
        <w:rPr>
          <w:rFonts w:ascii="Times New Roman" w:hAnsi="Times New Roman"/>
          <w:b w:val="false"/>
          <w:i w:val="false"/>
          <w:color w:val="000000"/>
          <w:sz w:val="28"/>
        </w:rPr>
        <w:t xml:space="preserve">снизу», «между». </w:t>
      </w:r>
    </w:p>
    <w:p>
      <w:pPr>
        <w:pStyle w:val="Normal"/>
        <w:spacing w:lineRule="exact" w:line="264" w:before="0" w:after="0"/>
        <w:ind w:firstLine="600"/>
        <w:jc w:val="both"/>
        <w:rPr/>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pStyle w:val="Normal"/>
        <w:spacing w:lineRule="exact" w:line="264" w:before="0" w:after="0"/>
        <w:ind w:firstLine="600"/>
        <w:jc w:val="both"/>
        <w:rPr/>
      </w:pPr>
      <w:r>
        <w:rPr>
          <w:rFonts w:ascii="Times New Roman" w:hAnsi="Times New Roman"/>
          <w:b/>
          <w:i w:val="false"/>
          <w:color w:val="000000"/>
          <w:sz w:val="28"/>
        </w:rPr>
        <w:t>Математическая информация</w:t>
      </w:r>
    </w:p>
    <w:p>
      <w:pPr>
        <w:pStyle w:val="Normal"/>
        <w:spacing w:lineRule="exact" w:line="264" w:before="0" w:after="0"/>
        <w:ind w:firstLine="600"/>
        <w:jc w:val="both"/>
        <w:rPr/>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pStyle w:val="Normal"/>
        <w:spacing w:lineRule="exact" w:line="264" w:before="0" w:after="0"/>
        <w:ind w:firstLine="600"/>
        <w:jc w:val="both"/>
        <w:rPr/>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pStyle w:val="Normal"/>
        <w:spacing w:lineRule="exact" w:line="264" w:before="0" w:after="0"/>
        <w:ind w:firstLine="600"/>
        <w:jc w:val="both"/>
        <w:rPr/>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pStyle w:val="Normal"/>
        <w:spacing w:lineRule="exact" w:line="264" w:before="0" w:after="0"/>
        <w:ind w:firstLine="600"/>
        <w:jc w:val="both"/>
        <w:rPr/>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pStyle w:val="Normal"/>
        <w:spacing w:lineRule="exact" w:line="264" w:before="0" w:after="0"/>
        <w:ind w:firstLine="600"/>
        <w:jc w:val="both"/>
        <w:rPr/>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pStyle w:val="Normal"/>
        <w:spacing w:lineRule="exact" w:line="264" w:before="0" w:after="0"/>
        <w:ind w:firstLine="600"/>
        <w:jc w:val="both"/>
        <w:rPr/>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наблюдать математические объекты (числа, величины) в окружающем мире;</w:t>
      </w:r>
    </w:p>
    <w:p>
      <w:pPr>
        <w:pStyle w:val="Normal"/>
        <w:spacing w:lineRule="exact" w:line="264" w:before="0" w:after="0"/>
        <w:ind w:firstLine="600"/>
        <w:jc w:val="both"/>
        <w:rPr/>
      </w:pPr>
      <w:r>
        <w:rPr>
          <w:rFonts w:ascii="Times New Roman" w:hAnsi="Times New Roman"/>
          <w:b w:val="false"/>
          <w:i w:val="false"/>
          <w:color w:val="000000"/>
          <w:sz w:val="28"/>
        </w:rPr>
        <w:t>обнаруживать общее и различное в записи арифметических действий;</w:t>
      </w:r>
    </w:p>
    <w:p>
      <w:pPr>
        <w:pStyle w:val="Normal"/>
        <w:spacing w:lineRule="exact" w:line="264" w:before="0" w:after="0"/>
        <w:ind w:firstLine="600"/>
        <w:jc w:val="both"/>
        <w:rPr/>
      </w:pPr>
      <w:r>
        <w:rPr>
          <w:rFonts w:ascii="Times New Roman" w:hAnsi="Times New Roman"/>
          <w:b w:val="false"/>
          <w:i w:val="false"/>
          <w:color w:val="000000"/>
          <w:sz w:val="28"/>
        </w:rPr>
        <w:t>наблюдать действие измерительных приборов;</w:t>
      </w:r>
    </w:p>
    <w:p>
      <w:pPr>
        <w:pStyle w:val="Normal"/>
        <w:spacing w:lineRule="exact" w:line="264" w:before="0" w:after="0"/>
        <w:ind w:firstLine="600"/>
        <w:jc w:val="both"/>
        <w:rPr/>
      </w:pPr>
      <w:r>
        <w:rPr>
          <w:rFonts w:ascii="Times New Roman" w:hAnsi="Times New Roman"/>
          <w:b w:val="false"/>
          <w:i w:val="false"/>
          <w:color w:val="000000"/>
          <w:sz w:val="28"/>
        </w:rPr>
        <w:t>сравнивать два объекта, два числа;</w:t>
      </w:r>
    </w:p>
    <w:p>
      <w:pPr>
        <w:pStyle w:val="Normal"/>
        <w:spacing w:lineRule="exact" w:line="264" w:before="0" w:after="0"/>
        <w:ind w:firstLine="600"/>
        <w:jc w:val="both"/>
        <w:rPr/>
      </w:pPr>
      <w:r>
        <w:rPr>
          <w:rFonts w:ascii="Times New Roman" w:hAnsi="Times New Roman"/>
          <w:b w:val="false"/>
          <w:i w:val="false"/>
          <w:color w:val="000000"/>
          <w:sz w:val="28"/>
        </w:rPr>
        <w:t>распределять объекты на группы по заданному основанию;</w:t>
      </w:r>
    </w:p>
    <w:p>
      <w:pPr>
        <w:pStyle w:val="Normal"/>
        <w:spacing w:lineRule="exact" w:line="264" w:before="0" w:after="0"/>
        <w:ind w:firstLine="600"/>
        <w:jc w:val="both"/>
        <w:rPr/>
      </w:pPr>
      <w:r>
        <w:rPr>
          <w:rFonts w:ascii="Times New Roman" w:hAnsi="Times New Roman"/>
          <w:b w:val="false"/>
          <w:i w:val="false"/>
          <w:color w:val="000000"/>
          <w:sz w:val="28"/>
        </w:rPr>
        <w:t>копировать изученные фигуры, рисовать от руки по собственному замыслу;</w:t>
      </w:r>
    </w:p>
    <w:p>
      <w:pPr>
        <w:pStyle w:val="Normal"/>
        <w:spacing w:lineRule="exact" w:line="264" w:before="0" w:after="0"/>
        <w:ind w:firstLine="600"/>
        <w:jc w:val="both"/>
        <w:rPr/>
      </w:pPr>
      <w:r>
        <w:rPr>
          <w:rFonts w:ascii="Times New Roman" w:hAnsi="Times New Roman"/>
          <w:b w:val="false"/>
          <w:i w:val="false"/>
          <w:color w:val="000000"/>
          <w:sz w:val="28"/>
        </w:rPr>
        <w:t>приводить примеры чисел, геометрических фигур;</w:t>
      </w:r>
    </w:p>
    <w:p>
      <w:pPr>
        <w:pStyle w:val="Normal"/>
        <w:spacing w:lineRule="exact" w:line="264" w:before="0" w:after="0"/>
        <w:ind w:firstLine="600"/>
        <w:jc w:val="both"/>
        <w:rPr/>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pStyle w:val="Normal"/>
        <w:spacing w:lineRule="exact" w:line="264" w:before="0" w:after="0"/>
        <w:ind w:firstLine="600"/>
        <w:jc w:val="both"/>
        <w:rPr/>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pStyle w:val="Normal"/>
        <w:spacing w:lineRule="exact" w:line="264" w:before="0" w:after="0"/>
        <w:ind w:firstLine="600"/>
        <w:jc w:val="both"/>
        <w:rPr/>
      </w:pPr>
      <w:r>
        <w:rPr>
          <w:rFonts w:ascii="Times New Roman" w:hAnsi="Times New Roman"/>
          <w:b w:val="false"/>
          <w:i w:val="false"/>
          <w:color w:val="000000"/>
          <w:sz w:val="28"/>
        </w:rPr>
        <w:t>комментировать ход сравнения двух объектов;</w:t>
      </w:r>
    </w:p>
    <w:p>
      <w:pPr>
        <w:pStyle w:val="Normal"/>
        <w:spacing w:lineRule="exact" w:line="264" w:before="0" w:after="0"/>
        <w:ind w:firstLine="600"/>
        <w:jc w:val="both"/>
        <w:rPr/>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pStyle w:val="Normal"/>
        <w:spacing w:lineRule="exact" w:line="264" w:before="0" w:after="0"/>
        <w:ind w:firstLine="600"/>
        <w:jc w:val="both"/>
        <w:rPr/>
      </w:pPr>
      <w:r>
        <w:rPr>
          <w:rFonts w:ascii="Times New Roman" w:hAnsi="Times New Roman"/>
          <w:b w:val="false"/>
          <w:i w:val="false"/>
          <w:color w:val="000000"/>
          <w:sz w:val="28"/>
        </w:rPr>
        <w:t>различать и использовать математические знаки;</w:t>
      </w:r>
    </w:p>
    <w:p>
      <w:pPr>
        <w:pStyle w:val="Normal"/>
        <w:spacing w:lineRule="exact" w:line="264" w:before="0" w:after="0"/>
        <w:ind w:firstLine="600"/>
        <w:jc w:val="both"/>
        <w:rPr/>
      </w:pPr>
      <w:r>
        <w:rPr>
          <w:rFonts w:ascii="Times New Roman" w:hAnsi="Times New Roman"/>
          <w:b w:val="false"/>
          <w:i w:val="false"/>
          <w:color w:val="000000"/>
          <w:sz w:val="28"/>
        </w:rPr>
        <w:t xml:space="preserve">строить предложения относительно заданного набора объектов. </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принимать учебную задачу, удерживать её в процессе деятельности;</w:t>
      </w:r>
    </w:p>
    <w:p>
      <w:pPr>
        <w:pStyle w:val="Normal"/>
        <w:spacing w:lineRule="exact" w:line="264" w:before="0" w:after="0"/>
        <w:ind w:firstLine="600"/>
        <w:jc w:val="both"/>
        <w:rPr/>
      </w:pPr>
      <w:r>
        <w:rPr>
          <w:rFonts w:ascii="Times New Roman" w:hAnsi="Times New Roman"/>
          <w:b w:val="false"/>
          <w:i w:val="false"/>
          <w:color w:val="000000"/>
          <w:sz w:val="28"/>
        </w:rPr>
        <w:t>действовать в соответствии с предложенным образцом, инструкцией;</w:t>
      </w:r>
    </w:p>
    <w:p>
      <w:pPr>
        <w:pStyle w:val="Normal"/>
        <w:spacing w:lineRule="exact" w:line="264" w:before="0" w:after="0"/>
        <w:ind w:firstLine="600"/>
        <w:jc w:val="both"/>
        <w:rPr/>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pStyle w:val="Normal"/>
        <w:spacing w:lineRule="exact" w:line="264" w:before="0" w:after="0"/>
        <w:ind w:firstLine="600"/>
        <w:jc w:val="both"/>
        <w:rPr/>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pStyle w:val="Normal"/>
        <w:spacing w:lineRule="exact" w:line="264" w:before="0" w:after="0"/>
        <w:ind w:firstLine="600"/>
        <w:jc w:val="both"/>
        <w:rPr/>
      </w:pPr>
      <w:r>
        <w:rPr>
          <w:rFonts w:ascii="Times New Roman" w:hAnsi="Times New Roman"/>
          <w:b w:val="false"/>
          <w:i w:val="false"/>
          <w:color w:val="000000"/>
          <w:sz w:val="28"/>
        </w:rPr>
        <w:t>Совместная деятельность способствует формированию умений:</w:t>
      </w:r>
    </w:p>
    <w:p>
      <w:pPr>
        <w:pStyle w:val="Normal"/>
        <w:spacing w:lineRule="exact" w:line="264" w:before="0" w:after="0"/>
        <w:ind w:firstLine="600"/>
        <w:jc w:val="both"/>
        <w:rPr/>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2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Числа и величины</w:t>
      </w:r>
    </w:p>
    <w:p>
      <w:pPr>
        <w:pStyle w:val="Normal"/>
        <w:spacing w:lineRule="exact" w:line="264" w:before="0" w:after="0"/>
        <w:ind w:firstLine="600"/>
        <w:jc w:val="both"/>
        <w:rPr/>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pStyle w:val="Normal"/>
        <w:spacing w:lineRule="exact" w:line="264" w:before="0" w:after="0"/>
        <w:ind w:firstLine="600"/>
        <w:jc w:val="both"/>
        <w:rPr/>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pStyle w:val="Normal"/>
        <w:spacing w:lineRule="exact" w:line="264" w:before="0" w:after="0"/>
        <w:ind w:firstLine="600"/>
        <w:jc w:val="both"/>
        <w:rPr/>
      </w:pPr>
      <w:r>
        <w:rPr>
          <w:rFonts w:ascii="Times New Roman" w:hAnsi="Times New Roman"/>
          <w:b/>
          <w:i w:val="false"/>
          <w:color w:val="000000"/>
          <w:sz w:val="28"/>
        </w:rPr>
        <w:t>Арифметические действия</w:t>
      </w:r>
    </w:p>
    <w:p>
      <w:pPr>
        <w:pStyle w:val="Normal"/>
        <w:spacing w:lineRule="exact" w:line="264" w:before="0" w:after="0"/>
        <w:ind w:firstLine="600"/>
        <w:jc w:val="both"/>
        <w:rPr/>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pStyle w:val="Normal"/>
        <w:spacing w:lineRule="exact" w:line="264" w:before="0" w:after="0"/>
        <w:ind w:firstLine="600"/>
        <w:jc w:val="both"/>
        <w:rPr/>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pStyle w:val="Normal"/>
        <w:spacing w:lineRule="exact" w:line="264" w:before="0" w:after="0"/>
        <w:ind w:firstLine="600"/>
        <w:jc w:val="both"/>
        <w:rPr/>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pStyle w:val="Normal"/>
        <w:spacing w:lineRule="exact" w:line="264" w:before="0" w:after="0"/>
        <w:ind w:firstLine="600"/>
        <w:jc w:val="both"/>
        <w:rPr/>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pStyle w:val="Normal"/>
        <w:spacing w:lineRule="exact" w:line="264" w:before="0" w:after="0"/>
        <w:ind w:firstLine="600"/>
        <w:jc w:val="both"/>
        <w:rPr/>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pStyle w:val="Normal"/>
        <w:spacing w:lineRule="exact" w:line="264" w:before="0" w:after="0"/>
        <w:ind w:firstLine="600"/>
        <w:jc w:val="both"/>
        <w:rPr/>
      </w:pPr>
      <w:r>
        <w:rPr>
          <w:rFonts w:ascii="Times New Roman" w:hAnsi="Times New Roman"/>
          <w:b/>
          <w:i w:val="false"/>
          <w:color w:val="000000"/>
          <w:sz w:val="28"/>
        </w:rPr>
        <w:t>Текстовые задачи</w:t>
      </w:r>
    </w:p>
    <w:p>
      <w:pPr>
        <w:pStyle w:val="Normal"/>
        <w:spacing w:lineRule="exact" w:line="264" w:before="0" w:after="0"/>
        <w:ind w:firstLine="600"/>
        <w:jc w:val="both"/>
        <w:rPr/>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pStyle w:val="Normal"/>
        <w:spacing w:lineRule="exact" w:line="264" w:before="0" w:after="0"/>
        <w:ind w:firstLine="600"/>
        <w:jc w:val="both"/>
        <w:rPr/>
      </w:pPr>
      <w:r>
        <w:rPr>
          <w:rFonts w:ascii="Times New Roman" w:hAnsi="Times New Roman"/>
          <w:b/>
          <w:i w:val="false"/>
          <w:color w:val="000000"/>
          <w:sz w:val="28"/>
        </w:rPr>
        <w:t>Пространственные отношения и геометрические фигуры</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pStyle w:val="Normal"/>
        <w:spacing w:lineRule="exact" w:line="264" w:before="0" w:after="0"/>
        <w:ind w:firstLine="600"/>
        <w:jc w:val="both"/>
        <w:rPr/>
      </w:pPr>
      <w:r>
        <w:rPr>
          <w:rFonts w:ascii="Times New Roman" w:hAnsi="Times New Roman"/>
          <w:b/>
          <w:i w:val="false"/>
          <w:color w:val="000000"/>
          <w:sz w:val="28"/>
        </w:rPr>
        <w:t>Математическая информация</w:t>
      </w:r>
    </w:p>
    <w:p>
      <w:pPr>
        <w:pStyle w:val="Normal"/>
        <w:spacing w:lineRule="exact" w:line="264" w:before="0" w:after="0"/>
        <w:ind w:firstLine="600"/>
        <w:jc w:val="both"/>
        <w:rPr/>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pStyle w:val="Normal"/>
        <w:spacing w:lineRule="exact" w:line="264" w:before="0" w:after="0"/>
        <w:ind w:firstLine="600"/>
        <w:jc w:val="both"/>
        <w:rPr/>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pStyle w:val="Normal"/>
        <w:spacing w:lineRule="exact" w:line="264" w:before="0" w:after="0"/>
        <w:ind w:firstLine="600"/>
        <w:jc w:val="both"/>
        <w:rPr/>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pStyle w:val="Normal"/>
        <w:spacing w:lineRule="exact" w:line="264" w:before="0" w:after="0"/>
        <w:ind w:firstLine="600"/>
        <w:jc w:val="both"/>
        <w:rPr/>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pStyle w:val="Normal"/>
        <w:spacing w:lineRule="exact" w:line="264" w:before="0" w:after="0"/>
        <w:ind w:firstLine="600"/>
        <w:jc w:val="both"/>
        <w:rPr/>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pStyle w:val="Normal"/>
        <w:spacing w:lineRule="exact" w:line="264" w:before="0" w:after="0"/>
        <w:ind w:firstLine="600"/>
        <w:jc w:val="both"/>
        <w:rPr/>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pStyle w:val="Normal"/>
        <w:spacing w:lineRule="exact" w:line="264" w:before="0" w:after="0"/>
        <w:ind w:firstLine="600"/>
        <w:jc w:val="both"/>
        <w:rPr/>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pStyle w:val="Normal"/>
        <w:spacing w:lineRule="exact" w:line="264" w:before="0" w:after="0"/>
        <w:ind w:firstLine="600"/>
        <w:jc w:val="both"/>
        <w:rPr/>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pStyle w:val="Normal"/>
        <w:spacing w:lineRule="exact" w:line="264" w:before="0" w:after="0"/>
        <w:ind w:firstLine="600"/>
        <w:jc w:val="both"/>
        <w:rPr/>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pStyle w:val="Normal"/>
        <w:spacing w:lineRule="exact" w:line="264" w:before="0" w:after="0"/>
        <w:ind w:firstLine="600"/>
        <w:jc w:val="both"/>
        <w:rPr/>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pStyle w:val="Normal"/>
        <w:spacing w:lineRule="exact" w:line="264" w:before="0" w:after="0"/>
        <w:ind w:firstLine="600"/>
        <w:jc w:val="both"/>
        <w:rPr/>
      </w:pPr>
      <w:r>
        <w:rPr>
          <w:rFonts w:ascii="Times New Roman" w:hAnsi="Times New Roman"/>
          <w:b w:val="false"/>
          <w:i w:val="false"/>
          <w:color w:val="000000"/>
          <w:sz w:val="28"/>
        </w:rPr>
        <w:t>обнаруживать модели геометрических фигур в окружающем мире;</w:t>
      </w:r>
    </w:p>
    <w:p>
      <w:pPr>
        <w:pStyle w:val="Normal"/>
        <w:spacing w:lineRule="exact" w:line="264" w:before="0" w:after="0"/>
        <w:ind w:firstLine="600"/>
        <w:jc w:val="both"/>
        <w:rPr/>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pStyle w:val="Normal"/>
        <w:spacing w:lineRule="exact" w:line="264" w:before="0" w:after="0"/>
        <w:ind w:firstLine="600"/>
        <w:jc w:val="both"/>
        <w:rPr/>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pStyle w:val="Normal"/>
        <w:spacing w:lineRule="exact" w:line="264" w:before="0" w:after="0"/>
        <w:ind w:firstLine="600"/>
        <w:jc w:val="both"/>
        <w:rPr/>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pStyle w:val="Normal"/>
        <w:spacing w:lineRule="exact" w:line="264" w:before="0" w:after="0"/>
        <w:ind w:firstLine="600"/>
        <w:jc w:val="both"/>
        <w:rPr/>
      </w:pPr>
      <w:r>
        <w:rPr>
          <w:rFonts w:ascii="Times New Roman" w:hAnsi="Times New Roman"/>
          <w:b w:val="false"/>
          <w:i w:val="false"/>
          <w:color w:val="000000"/>
          <w:sz w:val="28"/>
        </w:rPr>
        <w:t xml:space="preserve">подбирать примеры, подтверждающие суждение, вывод, ответ. </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pStyle w:val="Normal"/>
        <w:spacing w:lineRule="exact" w:line="264" w:before="0" w:after="0"/>
        <w:ind w:firstLine="600"/>
        <w:jc w:val="both"/>
        <w:rPr/>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pStyle w:val="Normal"/>
        <w:spacing w:lineRule="exact" w:line="264" w:before="0" w:after="0"/>
        <w:ind w:firstLine="600"/>
        <w:jc w:val="both"/>
        <w:rPr/>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комментировать ход вычислений;</w:t>
      </w:r>
    </w:p>
    <w:p>
      <w:pPr>
        <w:pStyle w:val="Normal"/>
        <w:spacing w:lineRule="exact" w:line="264" w:before="0" w:after="0"/>
        <w:ind w:firstLine="600"/>
        <w:jc w:val="both"/>
        <w:rPr/>
      </w:pPr>
      <w:r>
        <w:rPr>
          <w:rFonts w:ascii="Times New Roman" w:hAnsi="Times New Roman"/>
          <w:b w:val="false"/>
          <w:i w:val="false"/>
          <w:color w:val="000000"/>
          <w:sz w:val="28"/>
        </w:rPr>
        <w:t>объяснять выбор величины, соответствующей ситуации измерения;</w:t>
      </w:r>
    </w:p>
    <w:p>
      <w:pPr>
        <w:pStyle w:val="Normal"/>
        <w:spacing w:lineRule="exact" w:line="264" w:before="0" w:after="0"/>
        <w:ind w:firstLine="600"/>
        <w:jc w:val="both"/>
        <w:rPr/>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pStyle w:val="Normal"/>
        <w:spacing w:lineRule="exact" w:line="264" w:before="0" w:after="0"/>
        <w:ind w:firstLine="600"/>
        <w:jc w:val="both"/>
        <w:rPr/>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pStyle w:val="Normal"/>
        <w:spacing w:lineRule="exact" w:line="264" w:before="0" w:after="0"/>
        <w:ind w:firstLine="600"/>
        <w:jc w:val="both"/>
        <w:rPr/>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pStyle w:val="Normal"/>
        <w:spacing w:lineRule="exact" w:line="264" w:before="0" w:after="0"/>
        <w:ind w:firstLine="600"/>
        <w:jc w:val="both"/>
        <w:rPr/>
      </w:pPr>
      <w:r>
        <w:rPr>
          <w:rFonts w:ascii="Times New Roman" w:hAnsi="Times New Roman"/>
          <w:b w:val="false"/>
          <w:i w:val="false"/>
          <w:color w:val="000000"/>
          <w:sz w:val="28"/>
        </w:rPr>
        <w:t>записывать, читать число, числовое выражение;</w:t>
      </w:r>
    </w:p>
    <w:p>
      <w:pPr>
        <w:pStyle w:val="Normal"/>
        <w:spacing w:lineRule="exact" w:line="264" w:before="0" w:after="0"/>
        <w:ind w:firstLine="600"/>
        <w:jc w:val="both"/>
        <w:rPr/>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конструировать утверждения с использованием слов «каждый», «все». </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pStyle w:val="Normal"/>
        <w:spacing w:lineRule="exact" w:line="264" w:before="0" w:after="0"/>
        <w:ind w:firstLine="600"/>
        <w:jc w:val="both"/>
        <w:rPr/>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pStyle w:val="Normal"/>
        <w:spacing w:lineRule="exact" w:line="264" w:before="0" w:after="0"/>
        <w:ind w:firstLine="600"/>
        <w:jc w:val="both"/>
        <w:rPr/>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pStyle w:val="Normal"/>
        <w:spacing w:lineRule="exact" w:line="264" w:before="0" w:after="0"/>
        <w:ind w:firstLine="600"/>
        <w:jc w:val="both"/>
        <w:rPr/>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pStyle w:val="Normal"/>
        <w:spacing w:lineRule="exact" w:line="264" w:before="0" w:after="0"/>
        <w:ind w:firstLine="600"/>
        <w:jc w:val="both"/>
        <w:rPr/>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pStyle w:val="Normal"/>
        <w:spacing w:lineRule="exact" w:line="264" w:before="0" w:after="0"/>
        <w:ind w:firstLine="600"/>
        <w:jc w:val="both"/>
        <w:rPr/>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pStyle w:val="Normal"/>
        <w:spacing w:lineRule="exact" w:line="264" w:before="0" w:after="0"/>
        <w:ind w:firstLine="600"/>
        <w:jc w:val="both"/>
        <w:rPr/>
      </w:pPr>
      <w:r>
        <w:rPr>
          <w:rFonts w:ascii="Times New Roman" w:hAnsi="Times New Roman"/>
          <w:b w:val="false"/>
          <w:i w:val="false"/>
          <w:color w:val="000000"/>
          <w:sz w:val="28"/>
        </w:rPr>
        <w:t>совместно с учителем оценивать результаты выполнения общей работы.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3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Числа и величины</w:t>
      </w:r>
    </w:p>
    <w:p>
      <w:pPr>
        <w:pStyle w:val="Normal"/>
        <w:spacing w:lineRule="exact" w:line="264" w:before="0" w:after="0"/>
        <w:ind w:firstLine="600"/>
        <w:jc w:val="both"/>
        <w:rPr/>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pStyle w:val="Normal"/>
        <w:spacing w:lineRule="exact" w:line="264" w:before="0" w:after="0"/>
        <w:ind w:firstLine="600"/>
        <w:jc w:val="both"/>
        <w:rPr/>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 </w:t>
      </w:r>
      <w:r>
        <w:rPr>
          <w:rFonts w:ascii="Times New Roman" w:hAnsi="Times New Roman"/>
          <w:b w:val="false"/>
          <w:i w:val="false"/>
          <w:color w:val="000000"/>
          <w:sz w:val="28"/>
        </w:rPr>
        <w:t xml:space="preserve">легче в…». </w:t>
      </w:r>
    </w:p>
    <w:p>
      <w:pPr>
        <w:pStyle w:val="Normal"/>
        <w:spacing w:lineRule="exact" w:line="264" w:before="0" w:after="0"/>
        <w:ind w:firstLine="600"/>
        <w:jc w:val="both"/>
        <w:rPr/>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pStyle w:val="Normal"/>
        <w:spacing w:lineRule="exact" w:line="264" w:before="0" w:after="0"/>
        <w:ind w:firstLine="600"/>
        <w:jc w:val="both"/>
        <w:rPr/>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pStyle w:val="Normal"/>
        <w:spacing w:lineRule="exact" w:line="264" w:before="0" w:after="0"/>
        <w:ind w:firstLine="600"/>
        <w:jc w:val="both"/>
        <w:rPr/>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pStyle w:val="Normal"/>
        <w:spacing w:lineRule="exact" w:line="264" w:before="0" w:after="0"/>
        <w:ind w:firstLine="600"/>
        <w:jc w:val="both"/>
        <w:rPr/>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pStyle w:val="Normal"/>
        <w:spacing w:lineRule="exact" w:line="264" w:before="0" w:after="0"/>
        <w:ind w:firstLine="600"/>
        <w:jc w:val="both"/>
        <w:rPr/>
      </w:pPr>
      <w:r>
        <w:rPr>
          <w:rFonts w:ascii="Times New Roman" w:hAnsi="Times New Roman"/>
          <w:b/>
          <w:i w:val="false"/>
          <w:color w:val="000000"/>
          <w:sz w:val="28"/>
        </w:rPr>
        <w:t>Арифметические действия</w:t>
      </w:r>
    </w:p>
    <w:p>
      <w:pPr>
        <w:pStyle w:val="Normal"/>
        <w:spacing w:lineRule="exact" w:line="264" w:before="0" w:after="0"/>
        <w:ind w:firstLine="600"/>
        <w:jc w:val="both"/>
        <w:rPr/>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pStyle w:val="Normal"/>
        <w:spacing w:lineRule="exact" w:line="264" w:before="0" w:after="0"/>
        <w:ind w:firstLine="600"/>
        <w:jc w:val="both"/>
        <w:rPr/>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pStyle w:val="Normal"/>
        <w:spacing w:lineRule="exact" w:line="264" w:before="0" w:after="0"/>
        <w:ind w:firstLine="600"/>
        <w:jc w:val="both"/>
        <w:rPr/>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pStyle w:val="Normal"/>
        <w:spacing w:lineRule="exact" w:line="264" w:before="0" w:after="0"/>
        <w:ind w:firstLine="600"/>
        <w:jc w:val="both"/>
        <w:rPr/>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pStyle w:val="Normal"/>
        <w:spacing w:lineRule="exact" w:line="264" w:before="0" w:after="0"/>
        <w:ind w:firstLine="600"/>
        <w:jc w:val="both"/>
        <w:rPr/>
      </w:pPr>
      <w:r>
        <w:rPr>
          <w:rFonts w:ascii="Times New Roman" w:hAnsi="Times New Roman"/>
          <w:b w:val="false"/>
          <w:i w:val="false"/>
          <w:color w:val="000000"/>
          <w:sz w:val="28"/>
        </w:rPr>
        <w:t xml:space="preserve">Нахождение неизвестного компонента арифметического действия. </w:t>
      </w:r>
    </w:p>
    <w:p>
      <w:pPr>
        <w:pStyle w:val="Normal"/>
        <w:spacing w:lineRule="exact" w:line="264" w:before="0" w:after="0"/>
        <w:ind w:firstLine="600"/>
        <w:jc w:val="both"/>
        <w:rPr/>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pStyle w:val="Normal"/>
        <w:spacing w:lineRule="exact" w:line="264" w:before="0" w:after="0"/>
        <w:ind w:firstLine="600"/>
        <w:jc w:val="both"/>
        <w:rPr/>
      </w:pPr>
      <w:r>
        <w:rPr>
          <w:rFonts w:ascii="Times New Roman" w:hAnsi="Times New Roman"/>
          <w:b w:val="false"/>
          <w:i w:val="false"/>
          <w:color w:val="000000"/>
          <w:sz w:val="28"/>
        </w:rPr>
        <w:t xml:space="preserve">Однородные величины: сложение и вычитание. </w:t>
      </w:r>
    </w:p>
    <w:p>
      <w:pPr>
        <w:pStyle w:val="Normal"/>
        <w:spacing w:lineRule="exact" w:line="264" w:before="0" w:after="0"/>
        <w:ind w:firstLine="600"/>
        <w:jc w:val="both"/>
        <w:rPr/>
      </w:pPr>
      <w:r>
        <w:rPr>
          <w:rFonts w:ascii="Times New Roman" w:hAnsi="Times New Roman"/>
          <w:b/>
          <w:i w:val="false"/>
          <w:color w:val="000000"/>
          <w:sz w:val="28"/>
        </w:rPr>
        <w:t>Текстовые задачи</w:t>
      </w:r>
    </w:p>
    <w:p>
      <w:pPr>
        <w:pStyle w:val="Normal"/>
        <w:spacing w:lineRule="exact" w:line="264" w:before="0" w:after="0"/>
        <w:ind w:firstLine="600"/>
        <w:jc w:val="both"/>
        <w:rPr/>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pStyle w:val="Normal"/>
        <w:spacing w:lineRule="exact" w:line="264" w:before="0" w:after="0"/>
        <w:ind w:firstLine="600"/>
        <w:jc w:val="both"/>
        <w:rPr/>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pStyle w:val="Normal"/>
        <w:spacing w:lineRule="exact" w:line="264" w:before="0" w:after="0"/>
        <w:ind w:firstLine="600"/>
        <w:jc w:val="both"/>
        <w:rPr/>
      </w:pPr>
      <w:r>
        <w:rPr>
          <w:rFonts w:ascii="Times New Roman" w:hAnsi="Times New Roman"/>
          <w:b/>
          <w:i w:val="false"/>
          <w:color w:val="000000"/>
          <w:sz w:val="28"/>
        </w:rPr>
        <w:t>Пространственные отношения и геометрические фигуры</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pStyle w:val="Normal"/>
        <w:spacing w:lineRule="exact" w:line="264" w:before="0" w:after="0"/>
        <w:ind w:firstLine="600"/>
        <w:jc w:val="both"/>
        <w:rPr/>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pStyle w:val="Normal"/>
        <w:spacing w:lineRule="exact" w:line="264" w:before="0" w:after="0"/>
        <w:ind w:firstLine="600"/>
        <w:jc w:val="both"/>
        <w:rPr/>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pStyle w:val="Normal"/>
        <w:spacing w:lineRule="exact" w:line="264" w:before="0" w:after="0"/>
        <w:ind w:firstLine="600"/>
        <w:jc w:val="both"/>
        <w:rPr/>
      </w:pPr>
      <w:r>
        <w:rPr>
          <w:rFonts w:ascii="Times New Roman" w:hAnsi="Times New Roman"/>
          <w:b/>
          <w:i w:val="false"/>
          <w:color w:val="000000"/>
          <w:sz w:val="28"/>
        </w:rPr>
        <w:t>Математическая информация</w:t>
      </w:r>
    </w:p>
    <w:p>
      <w:pPr>
        <w:pStyle w:val="Normal"/>
        <w:spacing w:lineRule="exact" w:line="264" w:before="0" w:after="0"/>
        <w:ind w:firstLine="600"/>
        <w:jc w:val="both"/>
        <w:rPr/>
      </w:pPr>
      <w:r>
        <w:rPr>
          <w:rFonts w:ascii="Times New Roman" w:hAnsi="Times New Roman"/>
          <w:b w:val="false"/>
          <w:i w:val="false"/>
          <w:color w:val="000000"/>
          <w:sz w:val="28"/>
        </w:rPr>
        <w:t>Классификация объектов по двум признакам.</w:t>
      </w:r>
    </w:p>
    <w:p>
      <w:pPr>
        <w:pStyle w:val="Normal"/>
        <w:spacing w:lineRule="exact" w:line="264" w:before="0" w:after="0"/>
        <w:ind w:firstLine="600"/>
        <w:jc w:val="both"/>
        <w:rPr/>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pStyle w:val="Normal"/>
        <w:spacing w:lineRule="exact" w:line="264" w:before="0" w:after="0"/>
        <w:ind w:firstLine="600"/>
        <w:jc w:val="both"/>
        <w:rPr/>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pStyle w:val="Normal"/>
        <w:spacing w:lineRule="exact" w:line="264" w:before="0" w:after="0"/>
        <w:ind w:firstLine="600"/>
        <w:jc w:val="both"/>
        <w:rPr/>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pStyle w:val="Normal"/>
        <w:spacing w:lineRule="exact" w:line="264" w:before="0" w:after="0"/>
        <w:ind w:firstLine="600"/>
        <w:jc w:val="both"/>
        <w:rPr/>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pStyle w:val="Normal"/>
        <w:spacing w:lineRule="exact" w:line="264" w:before="0" w:after="0"/>
        <w:ind w:firstLine="600"/>
        <w:jc w:val="both"/>
        <w:rPr/>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pStyle w:val="Normal"/>
        <w:spacing w:lineRule="exact" w:line="264" w:before="0" w:after="0"/>
        <w:ind w:firstLine="600"/>
        <w:jc w:val="both"/>
        <w:rPr/>
      </w:pPr>
      <w:r>
        <w:rPr>
          <w:rFonts w:ascii="Times New Roman" w:hAnsi="Times New Roman"/>
          <w:b w:val="false"/>
          <w:i w:val="false"/>
          <w:color w:val="000000"/>
          <w:sz w:val="28"/>
        </w:rPr>
        <w:t>выбирать приём вычисления, выполнения действия;</w:t>
      </w:r>
    </w:p>
    <w:p>
      <w:pPr>
        <w:pStyle w:val="Normal"/>
        <w:spacing w:lineRule="exact" w:line="264" w:before="0" w:after="0"/>
        <w:ind w:firstLine="600"/>
        <w:jc w:val="both"/>
        <w:rPr/>
      </w:pPr>
      <w:r>
        <w:rPr>
          <w:rFonts w:ascii="Times New Roman" w:hAnsi="Times New Roman"/>
          <w:b w:val="false"/>
          <w:i w:val="false"/>
          <w:color w:val="000000"/>
          <w:sz w:val="28"/>
        </w:rPr>
        <w:t>конструировать геометрические фигуры;</w:t>
      </w:r>
    </w:p>
    <w:p>
      <w:pPr>
        <w:pStyle w:val="Normal"/>
        <w:spacing w:lineRule="exact" w:line="264" w:before="0" w:after="0"/>
        <w:ind w:firstLine="600"/>
        <w:jc w:val="both"/>
        <w:rPr/>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pStyle w:val="Normal"/>
        <w:spacing w:lineRule="exact" w:line="264" w:before="0" w:after="0"/>
        <w:ind w:firstLine="600"/>
        <w:jc w:val="both"/>
        <w:rPr/>
      </w:pPr>
      <w:r>
        <w:rPr>
          <w:rFonts w:ascii="Times New Roman" w:hAnsi="Times New Roman"/>
          <w:b w:val="false"/>
          <w:i w:val="false"/>
          <w:color w:val="000000"/>
          <w:sz w:val="28"/>
        </w:rPr>
        <w:t>прикидывать размеры фигуры, её элементов;</w:t>
      </w:r>
    </w:p>
    <w:p>
      <w:pPr>
        <w:pStyle w:val="Normal"/>
        <w:spacing w:lineRule="exact" w:line="264" w:before="0" w:after="0"/>
        <w:ind w:firstLine="600"/>
        <w:jc w:val="both"/>
        <w:rPr/>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pStyle w:val="Normal"/>
        <w:spacing w:lineRule="exact" w:line="264" w:before="0" w:after="0"/>
        <w:ind w:firstLine="600"/>
        <w:jc w:val="both"/>
        <w:rPr/>
      </w:pPr>
      <w:r>
        <w:rPr>
          <w:rFonts w:ascii="Times New Roman" w:hAnsi="Times New Roman"/>
          <w:b w:val="false"/>
          <w:i w:val="false"/>
          <w:color w:val="000000"/>
          <w:sz w:val="28"/>
        </w:rPr>
        <w:t>различать и использовать разные приёмы и алгоритмы вычисления;</w:t>
      </w:r>
    </w:p>
    <w:p>
      <w:pPr>
        <w:pStyle w:val="Normal"/>
        <w:spacing w:lineRule="exact" w:line="264" w:before="0" w:after="0"/>
        <w:ind w:firstLine="600"/>
        <w:jc w:val="both"/>
        <w:rPr/>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pStyle w:val="Normal"/>
        <w:spacing w:lineRule="exact" w:line="264" w:before="0" w:after="0"/>
        <w:ind w:firstLine="600"/>
        <w:jc w:val="both"/>
        <w:rPr/>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pStyle w:val="Normal"/>
        <w:spacing w:lineRule="exact" w:line="264" w:before="0" w:after="0"/>
        <w:ind w:firstLine="600"/>
        <w:jc w:val="both"/>
        <w:rPr/>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pStyle w:val="Normal"/>
        <w:spacing w:lineRule="exact" w:line="264" w:before="0" w:after="0"/>
        <w:ind w:firstLine="600"/>
        <w:jc w:val="both"/>
        <w:rPr/>
      </w:pPr>
      <w:r>
        <w:rPr>
          <w:rFonts w:ascii="Times New Roman" w:hAnsi="Times New Roman"/>
          <w:b w:val="false"/>
          <w:i w:val="false"/>
          <w:color w:val="000000"/>
          <w:sz w:val="28"/>
        </w:rPr>
        <w:t>моделировать предложенную практическую ситуацию;</w:t>
      </w:r>
    </w:p>
    <w:p>
      <w:pPr>
        <w:pStyle w:val="Normal"/>
        <w:spacing w:lineRule="exact" w:line="264" w:before="0" w:after="0"/>
        <w:ind w:firstLine="600"/>
        <w:jc w:val="both"/>
        <w:rPr/>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читать информацию, представленную в разных формах;</w:t>
      </w:r>
    </w:p>
    <w:p>
      <w:pPr>
        <w:pStyle w:val="Normal"/>
        <w:spacing w:lineRule="exact" w:line="264" w:before="0" w:after="0"/>
        <w:ind w:firstLine="600"/>
        <w:jc w:val="both"/>
        <w:rPr/>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pStyle w:val="Normal"/>
        <w:spacing w:lineRule="exact" w:line="264" w:before="0" w:after="0"/>
        <w:ind w:firstLine="600"/>
        <w:jc w:val="both"/>
        <w:rPr/>
      </w:pPr>
      <w:r>
        <w:rPr>
          <w:rFonts w:ascii="Times New Roman" w:hAnsi="Times New Roman"/>
          <w:b w:val="false"/>
          <w:i w:val="false"/>
          <w:color w:val="000000"/>
          <w:sz w:val="28"/>
        </w:rPr>
        <w:t>заполнять таблицы сложения и умножения, дополнять данными чертёж;</w:t>
      </w:r>
    </w:p>
    <w:p>
      <w:pPr>
        <w:pStyle w:val="Normal"/>
        <w:spacing w:lineRule="exact" w:line="264" w:before="0" w:after="0"/>
        <w:ind w:firstLine="600"/>
        <w:jc w:val="both"/>
        <w:rPr/>
      </w:pPr>
      <w:r>
        <w:rPr>
          <w:rFonts w:ascii="Times New Roman" w:hAnsi="Times New Roman"/>
          <w:b w:val="false"/>
          <w:i w:val="false"/>
          <w:color w:val="000000"/>
          <w:sz w:val="28"/>
        </w:rPr>
        <w:t>устанавливать соответствие между различными записями решения задачи;</w:t>
      </w:r>
    </w:p>
    <w:p>
      <w:pPr>
        <w:pStyle w:val="Normal"/>
        <w:spacing w:lineRule="exact" w:line="264" w:before="0" w:after="0"/>
        <w:ind w:firstLine="600"/>
        <w:jc w:val="both"/>
        <w:rPr/>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pStyle w:val="Normal"/>
        <w:spacing w:lineRule="exact" w:line="264" w:before="0" w:after="0"/>
        <w:ind w:firstLine="600"/>
        <w:jc w:val="both"/>
        <w:rPr/>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pStyle w:val="Normal"/>
        <w:spacing w:lineRule="exact" w:line="264" w:before="0" w:after="0"/>
        <w:ind w:firstLine="600"/>
        <w:jc w:val="both"/>
        <w:rPr/>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 </w:t>
      </w:r>
      <w:r>
        <w:rPr>
          <w:rFonts w:ascii="Times New Roman" w:hAnsi="Times New Roman"/>
          <w:b w:val="false"/>
          <w:i w:val="false"/>
          <w:color w:val="000000"/>
          <w:sz w:val="28"/>
        </w:rPr>
        <w:t>меньше в…», «равно»;</w:t>
      </w:r>
    </w:p>
    <w:p>
      <w:pPr>
        <w:pStyle w:val="Normal"/>
        <w:spacing w:lineRule="exact" w:line="264" w:before="0" w:after="0"/>
        <w:ind w:firstLine="600"/>
        <w:jc w:val="both"/>
        <w:rPr/>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pStyle w:val="Normal"/>
        <w:spacing w:lineRule="exact" w:line="264" w:before="0" w:after="0"/>
        <w:ind w:firstLine="600"/>
        <w:jc w:val="both"/>
        <w:rPr/>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pStyle w:val="Normal"/>
        <w:spacing w:lineRule="exact" w:line="264" w:before="0" w:after="0"/>
        <w:ind w:firstLine="600"/>
        <w:jc w:val="both"/>
        <w:rPr/>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проверять ход и результат выполнения действия;</w:t>
      </w:r>
    </w:p>
    <w:p>
      <w:pPr>
        <w:pStyle w:val="Normal"/>
        <w:spacing w:lineRule="exact" w:line="264" w:before="0" w:after="0"/>
        <w:ind w:firstLine="600"/>
        <w:jc w:val="both"/>
        <w:rPr/>
      </w:pPr>
      <w:r>
        <w:rPr>
          <w:rFonts w:ascii="Times New Roman" w:hAnsi="Times New Roman"/>
          <w:b w:val="false"/>
          <w:i w:val="false"/>
          <w:color w:val="000000"/>
          <w:sz w:val="28"/>
        </w:rPr>
        <w:t>вести поиск ошибок, характеризовать их и исправлять;</w:t>
      </w:r>
    </w:p>
    <w:p>
      <w:pPr>
        <w:pStyle w:val="Normal"/>
        <w:spacing w:lineRule="exact" w:line="264" w:before="0" w:after="0"/>
        <w:ind w:firstLine="600"/>
        <w:jc w:val="both"/>
        <w:rPr/>
      </w:pPr>
      <w:r>
        <w:rPr>
          <w:rFonts w:ascii="Times New Roman" w:hAnsi="Times New Roman"/>
          <w:b w:val="false"/>
          <w:i w:val="false"/>
          <w:color w:val="000000"/>
          <w:sz w:val="28"/>
        </w:rPr>
        <w:t>формулировать ответ (вывод), подтверждать его объяснением, расчётами;</w:t>
      </w:r>
    </w:p>
    <w:p>
      <w:pPr>
        <w:pStyle w:val="Normal"/>
        <w:spacing w:lineRule="exact" w:line="264" w:before="0" w:after="0"/>
        <w:ind w:firstLine="600"/>
        <w:jc w:val="both"/>
        <w:rPr/>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pStyle w:val="Normal"/>
        <w:spacing w:lineRule="exact" w:line="264" w:before="0" w:after="0"/>
        <w:ind w:firstLine="600"/>
        <w:jc w:val="both"/>
        <w:rPr/>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pStyle w:val="Normal"/>
        <w:spacing w:lineRule="exact" w:line="264" w:before="0" w:after="0"/>
        <w:ind w:firstLine="600"/>
        <w:jc w:val="both"/>
        <w:rPr/>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4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Числа и величины</w:t>
      </w:r>
    </w:p>
    <w:p>
      <w:pPr>
        <w:pStyle w:val="Normal"/>
        <w:spacing w:lineRule="exact" w:line="264" w:before="0" w:after="0"/>
        <w:ind w:firstLine="600"/>
        <w:jc w:val="both"/>
        <w:rPr/>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pStyle w:val="Normal"/>
        <w:spacing w:lineRule="exact" w:line="264" w:before="0" w:after="0"/>
        <w:ind w:firstLine="600"/>
        <w:jc w:val="both"/>
        <w:rPr/>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pStyle w:val="Normal"/>
        <w:spacing w:lineRule="exact" w:line="264" w:before="0" w:after="0"/>
        <w:ind w:firstLine="600"/>
        <w:jc w:val="both"/>
        <w:rPr/>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pStyle w:val="Normal"/>
        <w:spacing w:lineRule="exact" w:line="264" w:before="0" w:after="0"/>
        <w:ind w:firstLine="600"/>
        <w:jc w:val="both"/>
        <w:rPr/>
      </w:pPr>
      <w:r>
        <w:rPr>
          <w:rFonts w:ascii="Times New Roman" w:hAnsi="Times New Roman"/>
          <w:b w:val="false"/>
          <w:i w:val="false"/>
          <w:color w:val="000000"/>
          <w:sz w:val="28"/>
        </w:rPr>
        <w:t>Единицы времени (сутки, неделя, месяц, год, век), соотношения между ними.</w:t>
      </w:r>
    </w:p>
    <w:p>
      <w:pPr>
        <w:pStyle w:val="Normal"/>
        <w:spacing w:lineRule="exact" w:line="264" w:before="0" w:after="0"/>
        <w:ind w:firstLine="600"/>
        <w:jc w:val="both"/>
        <w:rPr/>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pStyle w:val="Normal"/>
        <w:spacing w:lineRule="exact" w:line="264" w:before="0" w:after="0"/>
        <w:ind w:firstLine="600"/>
        <w:jc w:val="both"/>
        <w:rPr/>
      </w:pPr>
      <w:r>
        <w:rPr>
          <w:rFonts w:ascii="Times New Roman" w:hAnsi="Times New Roman"/>
          <w:b w:val="false"/>
          <w:i w:val="false"/>
          <w:color w:val="000000"/>
          <w:sz w:val="28"/>
        </w:rPr>
        <w:t>Доля величины времени, массы, длины.</w:t>
      </w:r>
    </w:p>
    <w:p>
      <w:pPr>
        <w:pStyle w:val="Normal"/>
        <w:spacing w:lineRule="exact" w:line="264" w:before="0" w:after="0"/>
        <w:ind w:firstLine="600"/>
        <w:jc w:val="both"/>
        <w:rPr/>
      </w:pPr>
      <w:r>
        <w:rPr>
          <w:rFonts w:ascii="Times New Roman" w:hAnsi="Times New Roman"/>
          <w:b/>
          <w:i w:val="false"/>
          <w:color w:val="000000"/>
          <w:sz w:val="28"/>
        </w:rPr>
        <w:t>Арифметические действия</w:t>
      </w:r>
    </w:p>
    <w:p>
      <w:pPr>
        <w:pStyle w:val="Normal"/>
        <w:spacing w:lineRule="exact" w:line="264" w:before="0" w:after="0"/>
        <w:ind w:firstLine="600"/>
        <w:jc w:val="both"/>
        <w:rPr/>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pPr>
        <w:pStyle w:val="Normal"/>
        <w:spacing w:lineRule="exact" w:line="264" w:before="0" w:after="0"/>
        <w:ind w:firstLine="600"/>
        <w:jc w:val="both"/>
        <w:rPr/>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pStyle w:val="Normal"/>
        <w:spacing w:lineRule="exact" w:line="264" w:before="0" w:after="0"/>
        <w:ind w:firstLine="600"/>
        <w:jc w:val="both"/>
        <w:rPr/>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pStyle w:val="Normal"/>
        <w:spacing w:lineRule="exact" w:line="264" w:before="0" w:after="0"/>
        <w:ind w:firstLine="600"/>
        <w:jc w:val="both"/>
        <w:rPr/>
      </w:pPr>
      <w:r>
        <w:rPr>
          <w:rFonts w:ascii="Times New Roman" w:hAnsi="Times New Roman"/>
          <w:b w:val="false"/>
          <w:i w:val="false"/>
          <w:color w:val="000000"/>
          <w:sz w:val="28"/>
        </w:rPr>
        <w:t>Умножение и деление величины на однозначное число.</w:t>
      </w:r>
    </w:p>
    <w:p>
      <w:pPr>
        <w:pStyle w:val="Normal"/>
        <w:spacing w:lineRule="exact" w:line="264" w:before="0" w:after="0"/>
        <w:ind w:firstLine="600"/>
        <w:jc w:val="both"/>
        <w:rPr/>
      </w:pPr>
      <w:r>
        <w:rPr>
          <w:rFonts w:ascii="Times New Roman" w:hAnsi="Times New Roman"/>
          <w:b/>
          <w:i w:val="false"/>
          <w:color w:val="000000"/>
          <w:sz w:val="28"/>
        </w:rPr>
        <w:t>Текстовые задачи</w:t>
      </w:r>
    </w:p>
    <w:p>
      <w:pPr>
        <w:pStyle w:val="Normal"/>
        <w:spacing w:lineRule="exact" w:line="264" w:before="0" w:after="0"/>
        <w:ind w:firstLine="600"/>
        <w:jc w:val="both"/>
        <w:rPr/>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pStyle w:val="Normal"/>
        <w:spacing w:lineRule="exact" w:line="264" w:before="0" w:after="0"/>
        <w:ind w:firstLine="600"/>
        <w:jc w:val="both"/>
        <w:rPr/>
      </w:pPr>
      <w:r>
        <w:rPr>
          <w:rFonts w:ascii="Times New Roman" w:hAnsi="Times New Roman"/>
          <w:b/>
          <w:i w:val="false"/>
          <w:color w:val="000000"/>
          <w:sz w:val="28"/>
        </w:rPr>
        <w:t>Пространственные отношения и геометрические фигуры</w:t>
      </w:r>
    </w:p>
    <w:p>
      <w:pPr>
        <w:pStyle w:val="Normal"/>
        <w:spacing w:lineRule="exact" w:line="264" w:before="0" w:after="0"/>
        <w:ind w:firstLine="600"/>
        <w:jc w:val="both"/>
        <w:rPr/>
      </w:pPr>
      <w:r>
        <w:rPr>
          <w:rFonts w:ascii="Times New Roman" w:hAnsi="Times New Roman"/>
          <w:b w:val="false"/>
          <w:i w:val="false"/>
          <w:color w:val="000000"/>
          <w:sz w:val="28"/>
        </w:rPr>
        <w:t>Наглядные представления о симметрии.</w:t>
      </w:r>
    </w:p>
    <w:p>
      <w:pPr>
        <w:pStyle w:val="Normal"/>
        <w:spacing w:lineRule="exact" w:line="264" w:before="0" w:after="0"/>
        <w:ind w:firstLine="600"/>
        <w:jc w:val="both"/>
        <w:rPr/>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pStyle w:val="Normal"/>
        <w:spacing w:lineRule="exact" w:line="264" w:before="0" w:after="0"/>
        <w:ind w:firstLine="600"/>
        <w:jc w:val="both"/>
        <w:rPr/>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pStyle w:val="Normal"/>
        <w:spacing w:lineRule="exact" w:line="264" w:before="0" w:after="0"/>
        <w:ind w:firstLine="600"/>
        <w:jc w:val="both"/>
        <w:rPr/>
      </w:pPr>
      <w:r>
        <w:rPr>
          <w:rFonts w:ascii="Times New Roman" w:hAnsi="Times New Roman"/>
          <w:b w:val="false"/>
          <w:i w:val="false"/>
          <w:color w:val="000000"/>
          <w:sz w:val="28"/>
        </w:rPr>
        <w:t>Периметр, площадь фигуры, составленной из двух – трёх прямоугольников (квадратов).</w:t>
      </w:r>
    </w:p>
    <w:p>
      <w:pPr>
        <w:pStyle w:val="Normal"/>
        <w:spacing w:lineRule="exact" w:line="264" w:before="0" w:after="0"/>
        <w:ind w:firstLine="600"/>
        <w:jc w:val="both"/>
        <w:rPr/>
      </w:pPr>
      <w:r>
        <w:rPr>
          <w:rFonts w:ascii="Times New Roman" w:hAnsi="Times New Roman"/>
          <w:b/>
          <w:i w:val="false"/>
          <w:color w:val="000000"/>
          <w:sz w:val="28"/>
        </w:rPr>
        <w:t>Математическая информация</w:t>
      </w:r>
    </w:p>
    <w:p>
      <w:pPr>
        <w:pStyle w:val="Normal"/>
        <w:spacing w:lineRule="exact" w:line="264" w:before="0" w:after="0"/>
        <w:ind w:firstLine="600"/>
        <w:jc w:val="both"/>
        <w:rPr/>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pStyle w:val="Normal"/>
        <w:spacing w:lineRule="exact" w:line="264" w:before="0" w:after="0"/>
        <w:ind w:firstLine="600"/>
        <w:jc w:val="both"/>
        <w:rPr/>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pStyle w:val="Normal"/>
        <w:spacing w:lineRule="exact" w:line="264" w:before="0" w:after="0"/>
        <w:ind w:firstLine="600"/>
        <w:jc w:val="both"/>
        <w:rPr/>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Алгоритмы решения изученных учебных и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pStyle w:val="Normal"/>
        <w:spacing w:lineRule="exact" w:line="264" w:before="0" w:after="0"/>
        <w:ind w:firstLine="600"/>
        <w:jc w:val="both"/>
        <w:rPr/>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pStyle w:val="Normal"/>
        <w:spacing w:lineRule="exact" w:line="264" w:before="0" w:after="0"/>
        <w:ind w:firstLine="600"/>
        <w:jc w:val="both"/>
        <w:rPr/>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pStyle w:val="Normal"/>
        <w:spacing w:lineRule="exact" w:line="264" w:before="0" w:after="0"/>
        <w:ind w:firstLine="600"/>
        <w:jc w:val="both"/>
        <w:rPr/>
      </w:pPr>
      <w:r>
        <w:rPr>
          <w:rFonts w:ascii="Times New Roman" w:hAnsi="Times New Roman"/>
          <w:b w:val="false"/>
          <w:i w:val="false"/>
          <w:color w:val="000000"/>
          <w:sz w:val="28"/>
        </w:rPr>
        <w:t>обнаруживать модели изученных геометрических фигур в окружающем мире;</w:t>
      </w:r>
    </w:p>
    <w:p>
      <w:pPr>
        <w:pStyle w:val="Normal"/>
        <w:spacing w:lineRule="exact" w:line="264" w:before="0" w:after="0"/>
        <w:ind w:firstLine="600"/>
        <w:jc w:val="both"/>
        <w:rPr/>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pStyle w:val="Normal"/>
        <w:spacing w:lineRule="exact" w:line="264" w:before="0" w:after="0"/>
        <w:ind w:firstLine="600"/>
        <w:jc w:val="both"/>
        <w:rPr/>
      </w:pPr>
      <w:r>
        <w:rPr>
          <w:rFonts w:ascii="Times New Roman" w:hAnsi="Times New Roman"/>
          <w:b w:val="false"/>
          <w:i w:val="false"/>
          <w:color w:val="000000"/>
          <w:sz w:val="28"/>
        </w:rPr>
        <w:t>классифицировать объекты по 1–2 выбранным признакам;</w:t>
      </w:r>
    </w:p>
    <w:p>
      <w:pPr>
        <w:pStyle w:val="Normal"/>
        <w:spacing w:lineRule="exact" w:line="264" w:before="0" w:after="0"/>
        <w:ind w:firstLine="600"/>
        <w:jc w:val="both"/>
        <w:rPr/>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pStyle w:val="Normal"/>
        <w:spacing w:lineRule="exact" w:line="264" w:before="0" w:after="0"/>
        <w:ind w:firstLine="600"/>
        <w:jc w:val="both"/>
        <w:rPr/>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представлять информацию в разных формах;</w:t>
      </w:r>
    </w:p>
    <w:p>
      <w:pPr>
        <w:pStyle w:val="Normal"/>
        <w:spacing w:lineRule="exact" w:line="264" w:before="0" w:after="0"/>
        <w:ind w:firstLine="600"/>
        <w:jc w:val="both"/>
        <w:rPr/>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pStyle w:val="Normal"/>
        <w:spacing w:lineRule="exact" w:line="264" w:before="0" w:after="0"/>
        <w:ind w:firstLine="600"/>
        <w:jc w:val="both"/>
        <w:rPr/>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pStyle w:val="Normal"/>
        <w:spacing w:lineRule="exact" w:line="264" w:before="0" w:after="0"/>
        <w:ind w:firstLine="600"/>
        <w:jc w:val="both"/>
        <w:rPr/>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pStyle w:val="Normal"/>
        <w:spacing w:lineRule="exact" w:line="264" w:before="0" w:after="0"/>
        <w:ind w:firstLine="600"/>
        <w:jc w:val="both"/>
        <w:rPr/>
      </w:pPr>
      <w:r>
        <w:rPr>
          <w:rFonts w:ascii="Times New Roman" w:hAnsi="Times New Roman"/>
          <w:b w:val="false"/>
          <w:i w:val="false"/>
          <w:color w:val="000000"/>
          <w:sz w:val="28"/>
        </w:rPr>
        <w:t>конструировать, читать числовое выражение;</w:t>
      </w:r>
    </w:p>
    <w:p>
      <w:pPr>
        <w:pStyle w:val="Normal"/>
        <w:spacing w:lineRule="exact" w:line="264" w:before="0" w:after="0"/>
        <w:ind w:firstLine="600"/>
        <w:jc w:val="both"/>
        <w:rPr/>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pStyle w:val="Normal"/>
        <w:spacing w:lineRule="exact" w:line="264" w:before="0" w:after="0"/>
        <w:ind w:firstLine="600"/>
        <w:jc w:val="both"/>
        <w:rPr/>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pStyle w:val="Normal"/>
        <w:spacing w:lineRule="exact" w:line="264" w:before="0" w:after="0"/>
        <w:ind w:firstLine="600"/>
        <w:jc w:val="both"/>
        <w:rPr/>
      </w:pPr>
      <w:r>
        <w:rPr>
          <w:rFonts w:ascii="Times New Roman" w:hAnsi="Times New Roman"/>
          <w:b w:val="false"/>
          <w:i w:val="false"/>
          <w:color w:val="000000"/>
          <w:sz w:val="28"/>
        </w:rPr>
        <w:t>составлять инструкцию, записывать рассуждение;</w:t>
      </w:r>
    </w:p>
    <w:p>
      <w:pPr>
        <w:pStyle w:val="Normal"/>
        <w:spacing w:lineRule="exact" w:line="264" w:before="0" w:after="0"/>
        <w:ind w:firstLine="600"/>
        <w:jc w:val="both"/>
        <w:rPr/>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pStyle w:val="Normal"/>
        <w:spacing w:lineRule="exact" w:line="264" w:before="0" w:after="0"/>
        <w:ind w:firstLine="600"/>
        <w:jc w:val="both"/>
        <w:rPr/>
      </w:pPr>
      <w:r>
        <w:rPr>
          <w:rFonts w:ascii="Times New Roman" w:hAnsi="Times New Roman"/>
          <w:b w:val="false"/>
          <w:i w:val="false"/>
          <w:color w:val="000000"/>
          <w:sz w:val="28"/>
        </w:rPr>
        <w:t>самостоятельно выполнять прикидку и оценку результата измерений;</w:t>
      </w:r>
    </w:p>
    <w:p>
      <w:pPr>
        <w:pStyle w:val="Normal"/>
        <w:spacing w:lineRule="exact" w:line="264" w:before="0" w:after="0"/>
        <w:ind w:firstLine="600"/>
        <w:jc w:val="both"/>
        <w:rPr/>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6" w:name="block-43414240_Копия_1"/>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bookmarkStart w:id="7" w:name="block-43414240"/>
      <w:bookmarkEnd w:id="6"/>
    </w:p>
    <w:p>
      <w:pPr>
        <w:pStyle w:val="Normal"/>
        <w:spacing w:lineRule="exact" w:line="264" w:before="0" w:after="0"/>
        <w:ind w:left="120" w:hanging="0"/>
        <w:jc w:val="both"/>
        <w:rPr/>
      </w:pPr>
      <w:bookmarkEnd w:id="7"/>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spacing w:lineRule="exact" w:line="264" w:before="0" w:after="0"/>
        <w:ind w:firstLine="600"/>
        <w:jc w:val="both"/>
        <w:rPr/>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pStyle w:val="Normal"/>
        <w:spacing w:lineRule="exact" w:line="264" w:before="0" w:after="0"/>
        <w:ind w:firstLine="600"/>
        <w:jc w:val="both"/>
        <w:rPr/>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pStyle w:val="Normal"/>
        <w:spacing w:lineRule="exact" w:line="264" w:before="0" w:after="0"/>
        <w:ind w:firstLine="600"/>
        <w:jc w:val="both"/>
        <w:rPr/>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pStyle w:val="Normal"/>
        <w:spacing w:lineRule="exact" w:line="264" w:before="0" w:after="0"/>
        <w:ind w:firstLine="600"/>
        <w:jc w:val="both"/>
        <w:rPr/>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pStyle w:val="Normal"/>
        <w:spacing w:lineRule="exact" w:line="264" w:before="0" w:after="0"/>
        <w:ind w:firstLine="600"/>
        <w:jc w:val="both"/>
        <w:rPr/>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pStyle w:val="Normal"/>
        <w:spacing w:lineRule="exact" w:line="264" w:before="0" w:after="0"/>
        <w:ind w:firstLine="600"/>
        <w:jc w:val="both"/>
        <w:rPr/>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pStyle w:val="Normal"/>
        <w:spacing w:lineRule="exact" w:line="264" w:before="0" w:after="0"/>
        <w:ind w:firstLine="600"/>
        <w:jc w:val="both"/>
        <w:rPr/>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pStyle w:val="Normal"/>
        <w:spacing w:lineRule="exact" w:line="264" w:before="0" w:after="0"/>
        <w:ind w:firstLine="600"/>
        <w:jc w:val="both"/>
        <w:rPr/>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pStyle w:val="Normal"/>
        <w:spacing w:lineRule="exact" w:line="264" w:before="0" w:after="0"/>
        <w:ind w:firstLine="600"/>
        <w:jc w:val="both"/>
        <w:rPr/>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Базовые логические действия:</w:t>
      </w:r>
    </w:p>
    <w:p>
      <w:pPr>
        <w:pStyle w:val="Normal"/>
        <w:spacing w:lineRule="exact" w:line="264" w:before="0" w:after="0"/>
        <w:ind w:firstLine="600"/>
        <w:jc w:val="both"/>
        <w:rPr/>
      </w:pPr>
      <w:r>
        <w:rPr>
          <w:rFonts w:ascii="Times New Roman" w:hAnsi="Times New Roman"/>
          <w:b w:val="false"/>
          <w:i w:val="false"/>
          <w:color w:val="000000"/>
          <w:sz w:val="28"/>
        </w:rPr>
        <w:t>устанавливать связи и зависимости между математическими объектами («часть – целое», «причина</w:t>
      </w:r>
      <w:r>
        <w:rPr>
          <w:rFonts w:ascii="Times New Roman" w:hAnsi="Times New Roman"/>
          <w:b w:val="false"/>
          <w:i w:val="false"/>
          <w:color w:val="333333"/>
          <w:sz w:val="28"/>
        </w:rPr>
        <w:t xml:space="preserve"> – </w:t>
      </w:r>
      <w:r>
        <w:rPr>
          <w:rFonts w:ascii="Times New Roman" w:hAnsi="Times New Roman"/>
          <w:b w:val="false"/>
          <w:i w:val="false"/>
          <w:color w:val="000000"/>
          <w:sz w:val="28"/>
        </w:rPr>
        <w:t>следствие», «протяжённость»);</w:t>
      </w:r>
    </w:p>
    <w:p>
      <w:pPr>
        <w:pStyle w:val="Normal"/>
        <w:spacing w:lineRule="exact" w:line="264" w:before="0" w:after="0"/>
        <w:ind w:firstLine="600"/>
        <w:jc w:val="both"/>
        <w:rPr/>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pStyle w:val="Normal"/>
        <w:spacing w:lineRule="exact" w:line="264" w:before="0" w:after="0"/>
        <w:ind w:firstLine="600"/>
        <w:jc w:val="both"/>
        <w:rPr/>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pStyle w:val="Normal"/>
        <w:spacing w:lineRule="exact" w:line="264" w:before="0" w:after="0"/>
        <w:ind w:firstLine="600"/>
        <w:jc w:val="both"/>
        <w:rPr/>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pStyle w:val="Normal"/>
        <w:spacing w:lineRule="exact" w:line="264" w:before="0" w:after="0"/>
        <w:ind w:firstLine="600"/>
        <w:jc w:val="both"/>
        <w:rPr/>
      </w:pPr>
      <w:r>
        <w:rPr>
          <w:rFonts w:ascii="Times New Roman" w:hAnsi="Times New Roman"/>
          <w:b/>
          <w:i w:val="false"/>
          <w:color w:val="000000"/>
          <w:sz w:val="28"/>
        </w:rPr>
        <w:t>Базовые исследовательские действия:</w:t>
      </w:r>
    </w:p>
    <w:p>
      <w:pPr>
        <w:pStyle w:val="Normal"/>
        <w:spacing w:lineRule="exact" w:line="264" w:before="0" w:after="0"/>
        <w:ind w:firstLine="600"/>
        <w:jc w:val="both"/>
        <w:rPr/>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pStyle w:val="Normal"/>
        <w:spacing w:lineRule="exact" w:line="264" w:before="0" w:after="0"/>
        <w:ind w:firstLine="600"/>
        <w:jc w:val="both"/>
        <w:rPr/>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pStyle w:val="Normal"/>
        <w:spacing w:lineRule="exact" w:line="264" w:before="0" w:after="0"/>
        <w:ind w:firstLine="600"/>
        <w:jc w:val="both"/>
        <w:rPr/>
      </w:pPr>
      <w:r>
        <w:rPr>
          <w:rFonts w:ascii="Times New Roman" w:hAnsi="Times New Roman"/>
          <w:b/>
          <w:i w:val="false"/>
          <w:color w:val="000000"/>
          <w:sz w:val="28"/>
        </w:rPr>
        <w:t>Работа с информацией:</w:t>
      </w:r>
    </w:p>
    <w:p>
      <w:pPr>
        <w:pStyle w:val="Normal"/>
        <w:spacing w:lineRule="exact" w:line="264" w:before="0" w:after="0"/>
        <w:ind w:firstLine="600"/>
        <w:jc w:val="both"/>
        <w:rPr/>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pStyle w:val="Normal"/>
        <w:spacing w:lineRule="exact" w:line="264" w:before="0" w:after="0"/>
        <w:ind w:firstLine="600"/>
        <w:jc w:val="both"/>
        <w:rPr/>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pStyle w:val="Normal"/>
        <w:spacing w:lineRule="exact" w:line="264" w:before="0" w:after="0"/>
        <w:ind w:firstLine="600"/>
        <w:jc w:val="both"/>
        <w:rPr/>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pStyle w:val="Normal"/>
        <w:spacing w:lineRule="exact" w:line="264" w:before="0" w:after="0"/>
        <w:ind w:firstLine="600"/>
        <w:jc w:val="both"/>
        <w:rPr/>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Коммуникативные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Общение:</w:t>
      </w:r>
    </w:p>
    <w:p>
      <w:pPr>
        <w:pStyle w:val="Normal"/>
        <w:spacing w:lineRule="exact" w:line="264" w:before="0" w:after="0"/>
        <w:ind w:firstLine="600"/>
        <w:jc w:val="both"/>
        <w:rPr/>
      </w:pPr>
      <w:r>
        <w:rPr>
          <w:rFonts w:ascii="Times New Roman" w:hAnsi="Times New Roman"/>
          <w:b w:val="false"/>
          <w:i w:val="false"/>
          <w:color w:val="000000"/>
          <w:sz w:val="28"/>
        </w:rPr>
        <w:t>конструировать утверждения, проверять их истинность;</w:t>
      </w:r>
    </w:p>
    <w:p>
      <w:pPr>
        <w:pStyle w:val="Normal"/>
        <w:spacing w:lineRule="exact" w:line="264" w:before="0" w:after="0"/>
        <w:ind w:firstLine="600"/>
        <w:jc w:val="both"/>
        <w:rPr/>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pStyle w:val="Normal"/>
        <w:spacing w:lineRule="exact" w:line="264" w:before="0" w:after="0"/>
        <w:ind w:firstLine="600"/>
        <w:jc w:val="both"/>
        <w:rPr/>
      </w:pPr>
      <w:r>
        <w:rPr>
          <w:rFonts w:ascii="Times New Roman" w:hAnsi="Times New Roman"/>
          <w:b w:val="false"/>
          <w:i w:val="false"/>
          <w:color w:val="000000"/>
          <w:sz w:val="28"/>
        </w:rPr>
        <w:t>комментировать процесс вычисления, построения, решения;</w:t>
      </w:r>
    </w:p>
    <w:p>
      <w:pPr>
        <w:pStyle w:val="Normal"/>
        <w:spacing w:lineRule="exact" w:line="264" w:before="0" w:after="0"/>
        <w:ind w:firstLine="600"/>
        <w:jc w:val="both"/>
        <w:rPr/>
      </w:pPr>
      <w:r>
        <w:rPr>
          <w:rFonts w:ascii="Times New Roman" w:hAnsi="Times New Roman"/>
          <w:b w:val="false"/>
          <w:i w:val="false"/>
          <w:color w:val="000000"/>
          <w:sz w:val="28"/>
        </w:rPr>
        <w:t>объяснять полученный ответ с использованием изученной терминологии;</w:t>
      </w:r>
    </w:p>
    <w:p>
      <w:pPr>
        <w:pStyle w:val="Normal"/>
        <w:spacing w:lineRule="exact" w:line="264" w:before="0" w:after="0"/>
        <w:ind w:firstLine="600"/>
        <w:jc w:val="both"/>
        <w:rPr/>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pStyle w:val="Normal"/>
        <w:spacing w:lineRule="exact" w:line="264" w:before="0" w:after="0"/>
        <w:ind w:firstLine="600"/>
        <w:jc w:val="both"/>
        <w:rPr/>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pStyle w:val="Normal"/>
        <w:spacing w:lineRule="exact" w:line="264" w:before="0" w:after="0"/>
        <w:ind w:firstLine="600"/>
        <w:jc w:val="both"/>
        <w:rPr/>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pStyle w:val="Normal"/>
        <w:spacing w:lineRule="exact" w:line="264" w:before="0" w:after="0"/>
        <w:ind w:firstLine="600"/>
        <w:jc w:val="both"/>
        <w:rPr/>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Самоорганизация:</w:t>
      </w:r>
    </w:p>
    <w:p>
      <w:pPr>
        <w:pStyle w:val="Normal"/>
        <w:spacing w:lineRule="exact" w:line="264" w:before="0" w:after="0"/>
        <w:ind w:firstLine="600"/>
        <w:jc w:val="both"/>
        <w:rPr/>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pStyle w:val="Normal"/>
        <w:spacing w:lineRule="exact" w:line="264" w:before="0" w:after="0"/>
        <w:ind w:firstLine="600"/>
        <w:jc w:val="both"/>
        <w:rPr/>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pStyle w:val="Normal"/>
        <w:spacing w:lineRule="exact" w:line="264" w:before="0" w:after="0"/>
        <w:ind w:firstLine="600"/>
        <w:jc w:val="both"/>
        <w:rPr/>
      </w:pPr>
      <w:r>
        <w:rPr>
          <w:rFonts w:ascii="Times New Roman" w:hAnsi="Times New Roman"/>
          <w:b/>
          <w:i w:val="false"/>
          <w:color w:val="000000"/>
          <w:sz w:val="28"/>
        </w:rPr>
        <w:t>Самоконтроль (рефлексия):</w:t>
      </w:r>
    </w:p>
    <w:p>
      <w:pPr>
        <w:pStyle w:val="Normal"/>
        <w:spacing w:lineRule="exact" w:line="264" w:before="0" w:after="0"/>
        <w:ind w:firstLine="600"/>
        <w:jc w:val="both"/>
        <w:rPr/>
      </w:pPr>
      <w:r>
        <w:rPr>
          <w:rFonts w:ascii="Times New Roman" w:hAnsi="Times New Roman"/>
          <w:b w:val="false"/>
          <w:i w:val="false"/>
          <w:color w:val="000000"/>
          <w:sz w:val="28"/>
        </w:rPr>
        <w:t>осуществлять контроль процесса и результата своей деятельности;</w:t>
      </w:r>
    </w:p>
    <w:p>
      <w:pPr>
        <w:pStyle w:val="Normal"/>
        <w:spacing w:lineRule="exact" w:line="264" w:before="0" w:after="0"/>
        <w:ind w:firstLine="600"/>
        <w:jc w:val="both"/>
        <w:rPr/>
      </w:pPr>
      <w:r>
        <w:rPr>
          <w:rFonts w:ascii="Times New Roman" w:hAnsi="Times New Roman"/>
          <w:b w:val="false"/>
          <w:i w:val="false"/>
          <w:color w:val="000000"/>
          <w:sz w:val="28"/>
        </w:rPr>
        <w:t>выбирать и при необходимости корректировать способы действий;</w:t>
      </w:r>
    </w:p>
    <w:p>
      <w:pPr>
        <w:pStyle w:val="Normal"/>
        <w:spacing w:lineRule="exact" w:line="264" w:before="0" w:after="0"/>
        <w:ind w:firstLine="600"/>
        <w:jc w:val="both"/>
        <w:rPr/>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pStyle w:val="Normal"/>
        <w:spacing w:lineRule="exact" w:line="264" w:before="0" w:after="0"/>
        <w:ind w:firstLine="600"/>
        <w:jc w:val="both"/>
        <w:rPr/>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pStyle w:val="Normal"/>
        <w:spacing w:lineRule="exact" w:line="264" w:before="0" w:after="0"/>
        <w:ind w:firstLine="600"/>
        <w:jc w:val="both"/>
        <w:rPr/>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pStyle w:val="Normal"/>
        <w:spacing w:lineRule="exact" w:line="264" w:before="0" w:after="0"/>
        <w:ind w:firstLine="600"/>
        <w:jc w:val="both"/>
        <w:rPr/>
      </w:pPr>
      <w:r>
        <w:rPr>
          <w:rFonts w:ascii="Times New Roman" w:hAnsi="Times New Roman"/>
          <w:b/>
          <w:i w:val="false"/>
          <w:color w:val="000000"/>
          <w:sz w:val="28"/>
        </w:rPr>
        <w:t>Совместная деятельность:</w:t>
      </w:r>
    </w:p>
    <w:p>
      <w:pPr>
        <w:pStyle w:val="Normal"/>
        <w:spacing w:lineRule="exact" w:line="264" w:before="0" w:after="0"/>
        <w:ind w:firstLine="600"/>
        <w:jc w:val="both"/>
        <w:rPr/>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pStyle w:val="Normal"/>
        <w:spacing w:lineRule="exact" w:line="264" w:before="0" w:after="0"/>
        <w:ind w:firstLine="600"/>
        <w:jc w:val="both"/>
        <w:rPr/>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pStyle w:val="Normal"/>
        <w:spacing w:lineRule="exact" w:line="264" w:before="0" w:after="0"/>
        <w:ind w:firstLine="600"/>
        <w:jc w:val="both"/>
        <w:rPr/>
      </w:pPr>
      <w:r>
        <w:rPr>
          <w:rFonts w:ascii="Times New Roman" w:hAnsi="Times New Roman"/>
          <w:b w:val="false"/>
          <w:i w:val="false"/>
          <w:color w:val="000000"/>
          <w:sz w:val="28"/>
        </w:rPr>
        <w:t>читать, записывать, сравнивать, упорядочивать числа от 0 до 20;</w:t>
      </w:r>
    </w:p>
    <w:p>
      <w:pPr>
        <w:pStyle w:val="Normal"/>
        <w:spacing w:lineRule="exact" w:line="264" w:before="0" w:after="0"/>
        <w:ind w:firstLine="600"/>
        <w:jc w:val="both"/>
        <w:rPr/>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pStyle w:val="Normal"/>
        <w:spacing w:lineRule="exact" w:line="264" w:before="0" w:after="0"/>
        <w:ind w:firstLine="600"/>
        <w:jc w:val="both"/>
        <w:rPr/>
      </w:pPr>
      <w:r>
        <w:rPr>
          <w:rFonts w:ascii="Times New Roman" w:hAnsi="Times New Roman"/>
          <w:b w:val="false"/>
          <w:i w:val="false"/>
          <w:color w:val="000000"/>
          <w:sz w:val="28"/>
        </w:rPr>
        <w:t>находить числа, большее или меньшее данного числа на заданное число;</w:t>
      </w:r>
    </w:p>
    <w:p>
      <w:pPr>
        <w:pStyle w:val="Normal"/>
        <w:spacing w:lineRule="exact" w:line="264" w:before="0" w:after="0"/>
        <w:ind w:firstLine="600"/>
        <w:jc w:val="both"/>
        <w:rPr/>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pStyle w:val="Normal"/>
        <w:spacing w:lineRule="exact" w:line="264" w:before="0" w:after="0"/>
        <w:ind w:firstLine="600"/>
        <w:jc w:val="both"/>
        <w:rPr/>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pStyle w:val="Normal"/>
        <w:spacing w:lineRule="exact" w:line="264" w:before="0" w:after="0"/>
        <w:ind w:firstLine="600"/>
        <w:jc w:val="both"/>
        <w:rPr/>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pStyle w:val="Normal"/>
        <w:spacing w:lineRule="exact" w:line="264" w:before="0" w:after="0"/>
        <w:ind w:firstLine="600"/>
        <w:jc w:val="both"/>
        <w:rPr/>
      </w:pPr>
      <w:r>
        <w:rPr>
          <w:rFonts w:ascii="Times New Roman" w:hAnsi="Times New Roman"/>
          <w:b w:val="false"/>
          <w:i w:val="false"/>
          <w:color w:val="000000"/>
          <w:sz w:val="28"/>
        </w:rPr>
        <w:t>сравнивать объекты по длине, устанавливая между ними соотношение «длиннее – короче», «выше</w:t>
      </w:r>
      <w:r>
        <w:rPr>
          <w:rFonts w:ascii="Times New Roman" w:hAnsi="Times New Roman"/>
          <w:b w:val="false"/>
          <w:i w:val="false"/>
          <w:color w:val="333333"/>
          <w:sz w:val="28"/>
        </w:rPr>
        <w:t xml:space="preserve"> –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 </w:t>
      </w:r>
      <w:r>
        <w:rPr>
          <w:rFonts w:ascii="Times New Roman" w:hAnsi="Times New Roman"/>
          <w:b w:val="false"/>
          <w:i w:val="false"/>
          <w:color w:val="000000"/>
          <w:sz w:val="28"/>
        </w:rPr>
        <w:t>уже»;</w:t>
      </w:r>
    </w:p>
    <w:p>
      <w:pPr>
        <w:pStyle w:val="Normal"/>
        <w:spacing w:lineRule="exact" w:line="264" w:before="0" w:after="0"/>
        <w:ind w:firstLine="600"/>
        <w:jc w:val="both"/>
        <w:rPr/>
      </w:pPr>
      <w:r>
        <w:rPr>
          <w:rFonts w:ascii="Times New Roman" w:hAnsi="Times New Roman"/>
          <w:b w:val="false"/>
          <w:i w:val="false"/>
          <w:color w:val="000000"/>
          <w:sz w:val="28"/>
        </w:rPr>
        <w:t>измерять длину отрезка (в см), чертить отрезок заданной длины;</w:t>
      </w:r>
    </w:p>
    <w:p>
      <w:pPr>
        <w:pStyle w:val="Normal"/>
        <w:spacing w:lineRule="exact" w:line="264" w:before="0" w:after="0"/>
        <w:ind w:firstLine="600"/>
        <w:jc w:val="both"/>
        <w:rPr/>
      </w:pPr>
      <w:r>
        <w:rPr>
          <w:rFonts w:ascii="Times New Roman" w:hAnsi="Times New Roman"/>
          <w:b w:val="false"/>
          <w:i w:val="false"/>
          <w:color w:val="000000"/>
          <w:sz w:val="28"/>
        </w:rPr>
        <w:t>различать число и цифру;</w:t>
      </w:r>
    </w:p>
    <w:p>
      <w:pPr>
        <w:pStyle w:val="Normal"/>
        <w:spacing w:lineRule="exact" w:line="264" w:before="0" w:after="0"/>
        <w:ind w:firstLine="600"/>
        <w:jc w:val="both"/>
        <w:rPr/>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pStyle w:val="Normal"/>
        <w:spacing w:lineRule="exact" w:line="264" w:before="0" w:after="0"/>
        <w:ind w:firstLine="600"/>
        <w:jc w:val="both"/>
        <w:rPr/>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pStyle w:val="Normal"/>
        <w:spacing w:lineRule="exact" w:line="264" w:before="0" w:after="0"/>
        <w:ind w:firstLine="600"/>
        <w:jc w:val="both"/>
        <w:rPr/>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pStyle w:val="Normal"/>
        <w:spacing w:lineRule="exact" w:line="264" w:before="0" w:after="0"/>
        <w:ind w:firstLine="600"/>
        <w:jc w:val="both"/>
        <w:rPr/>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pStyle w:val="Normal"/>
        <w:spacing w:lineRule="exact" w:line="264" w:before="0" w:after="0"/>
        <w:ind w:firstLine="600"/>
        <w:jc w:val="both"/>
        <w:rPr/>
      </w:pPr>
      <w:r>
        <w:rPr>
          <w:rFonts w:ascii="Times New Roman" w:hAnsi="Times New Roman"/>
          <w:b w:val="false"/>
          <w:i w:val="false"/>
          <w:color w:val="000000"/>
          <w:sz w:val="28"/>
        </w:rPr>
        <w:t>сравнивать два объекта (числа, геометрические фигуры);</w:t>
      </w:r>
    </w:p>
    <w:p>
      <w:pPr>
        <w:pStyle w:val="Normal"/>
        <w:spacing w:lineRule="exact" w:line="264" w:before="0" w:after="0"/>
        <w:ind w:firstLine="600"/>
        <w:jc w:val="both"/>
        <w:rPr/>
      </w:pPr>
      <w:r>
        <w:rPr>
          <w:rFonts w:ascii="Times New Roman" w:hAnsi="Times New Roman"/>
          <w:b w:val="false"/>
          <w:i w:val="false"/>
          <w:color w:val="000000"/>
          <w:sz w:val="28"/>
        </w:rPr>
        <w:t>распределять объекты на две группы по заданному основанию.</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pStyle w:val="Normal"/>
        <w:spacing w:lineRule="exact" w:line="264" w:before="0" w:after="0"/>
        <w:ind w:firstLine="600"/>
        <w:jc w:val="both"/>
        <w:rPr/>
      </w:pPr>
      <w:r>
        <w:rPr>
          <w:rFonts w:ascii="Times New Roman" w:hAnsi="Times New Roman"/>
          <w:b w:val="false"/>
          <w:i w:val="false"/>
          <w:color w:val="000000"/>
          <w:sz w:val="28"/>
        </w:rPr>
        <w:t>читать, записывать, сравнивать, упорядочивать числа в пределах 100;</w:t>
      </w:r>
    </w:p>
    <w:p>
      <w:pPr>
        <w:pStyle w:val="Normal"/>
        <w:spacing w:lineRule="exact" w:line="264" w:before="0" w:after="0"/>
        <w:ind w:firstLine="600"/>
        <w:jc w:val="both"/>
        <w:rPr/>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pStyle w:val="Normal"/>
        <w:spacing w:lineRule="exact" w:line="264" w:before="0" w:after="0"/>
        <w:ind w:firstLine="600"/>
        <w:jc w:val="both"/>
        <w:rPr/>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pStyle w:val="Normal"/>
        <w:spacing w:lineRule="exact" w:line="264" w:before="0" w:after="0"/>
        <w:ind w:firstLine="600"/>
        <w:jc w:val="both"/>
        <w:rPr/>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pStyle w:val="Normal"/>
        <w:spacing w:lineRule="exact" w:line="264" w:before="0" w:after="0"/>
        <w:ind w:firstLine="600"/>
        <w:jc w:val="both"/>
        <w:rPr/>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pStyle w:val="Normal"/>
        <w:spacing w:lineRule="exact" w:line="264" w:before="0" w:after="0"/>
        <w:ind w:firstLine="600"/>
        <w:jc w:val="both"/>
        <w:rPr/>
      </w:pPr>
      <w:r>
        <w:rPr>
          <w:rFonts w:ascii="Times New Roman" w:hAnsi="Times New Roman"/>
          <w:b w:val="false"/>
          <w:i w:val="false"/>
          <w:color w:val="000000"/>
          <w:sz w:val="28"/>
        </w:rPr>
        <w:t>находить неизвестный компонент сложения, вычитания;</w:t>
      </w:r>
    </w:p>
    <w:p>
      <w:pPr>
        <w:pStyle w:val="Normal"/>
        <w:spacing w:lineRule="exact" w:line="264" w:before="0" w:after="0"/>
        <w:ind w:firstLine="600"/>
        <w:jc w:val="both"/>
        <w:rPr/>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pStyle w:val="Normal"/>
        <w:spacing w:lineRule="exact" w:line="264" w:before="0" w:after="0"/>
        <w:ind w:firstLine="600"/>
        <w:jc w:val="both"/>
        <w:rPr/>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pStyle w:val="Normal"/>
        <w:spacing w:lineRule="exact" w:line="264" w:before="0" w:after="0"/>
        <w:ind w:firstLine="600"/>
        <w:jc w:val="both"/>
        <w:rPr/>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pStyle w:val="Normal"/>
        <w:spacing w:lineRule="exact" w:line="264" w:before="0" w:after="0"/>
        <w:ind w:firstLine="600"/>
        <w:jc w:val="both"/>
        <w:rPr/>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pStyle w:val="Normal"/>
        <w:spacing w:lineRule="exact" w:line="264" w:before="0" w:after="0"/>
        <w:ind w:firstLine="600"/>
        <w:jc w:val="both"/>
        <w:rPr/>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pStyle w:val="Normal"/>
        <w:spacing w:lineRule="exact" w:line="264" w:before="0" w:after="0"/>
        <w:ind w:firstLine="600"/>
        <w:jc w:val="both"/>
        <w:rPr/>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pStyle w:val="Normal"/>
        <w:spacing w:lineRule="exact" w:line="264" w:before="0" w:after="0"/>
        <w:ind w:firstLine="600"/>
        <w:jc w:val="both"/>
        <w:rPr/>
      </w:pPr>
      <w:r>
        <w:rPr>
          <w:rFonts w:ascii="Times New Roman" w:hAnsi="Times New Roman"/>
          <w:b w:val="false"/>
          <w:i w:val="false"/>
          <w:color w:val="000000"/>
          <w:sz w:val="28"/>
        </w:rPr>
        <w:t>выполнять измерение длин реальных объектов с помощью линейки;</w:t>
      </w:r>
    </w:p>
    <w:p>
      <w:pPr>
        <w:pStyle w:val="Normal"/>
        <w:spacing w:lineRule="exact" w:line="264" w:before="0" w:after="0"/>
        <w:ind w:firstLine="600"/>
        <w:jc w:val="both"/>
        <w:rPr/>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pStyle w:val="Normal"/>
        <w:spacing w:lineRule="exact" w:line="264" w:before="0" w:after="0"/>
        <w:ind w:firstLine="600"/>
        <w:jc w:val="both"/>
        <w:rPr/>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pStyle w:val="Normal"/>
        <w:spacing w:lineRule="exact" w:line="264" w:before="0" w:after="0"/>
        <w:ind w:firstLine="600"/>
        <w:jc w:val="both"/>
        <w:rPr/>
      </w:pPr>
      <w:r>
        <w:rPr>
          <w:rFonts w:ascii="Times New Roman" w:hAnsi="Times New Roman"/>
          <w:b w:val="false"/>
          <w:i w:val="false"/>
          <w:color w:val="000000"/>
          <w:sz w:val="28"/>
        </w:rPr>
        <w:t>проводить одно-двухшаговые логические рассуждения и делать выводы;</w:t>
      </w:r>
    </w:p>
    <w:p>
      <w:pPr>
        <w:pStyle w:val="Normal"/>
        <w:spacing w:lineRule="exact" w:line="264" w:before="0" w:after="0"/>
        <w:ind w:firstLine="600"/>
        <w:jc w:val="both"/>
        <w:rPr/>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pStyle w:val="Normal"/>
        <w:spacing w:lineRule="exact" w:line="264" w:before="0" w:after="0"/>
        <w:ind w:firstLine="600"/>
        <w:jc w:val="both"/>
        <w:rPr/>
      </w:pPr>
      <w:r>
        <w:rPr>
          <w:rFonts w:ascii="Times New Roman" w:hAnsi="Times New Roman"/>
          <w:b w:val="false"/>
          <w:i w:val="false"/>
          <w:color w:val="000000"/>
          <w:sz w:val="28"/>
        </w:rPr>
        <w:t>находить закономерность в ряду объектов (чисел, геометрических фигур);</w:t>
      </w:r>
    </w:p>
    <w:p>
      <w:pPr>
        <w:pStyle w:val="Normal"/>
        <w:spacing w:lineRule="exact" w:line="264" w:before="0" w:after="0"/>
        <w:ind w:firstLine="600"/>
        <w:jc w:val="both"/>
        <w:rPr/>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pStyle w:val="Normal"/>
        <w:spacing w:lineRule="exact" w:line="264" w:before="0" w:after="0"/>
        <w:ind w:firstLine="600"/>
        <w:jc w:val="both"/>
        <w:rPr/>
      </w:pPr>
      <w:r>
        <w:rPr>
          <w:rFonts w:ascii="Times New Roman" w:hAnsi="Times New Roman"/>
          <w:b w:val="false"/>
          <w:i w:val="false"/>
          <w:color w:val="000000"/>
          <w:sz w:val="28"/>
        </w:rPr>
        <w:t>сравнивать группы объектов (находить общее, различное);</w:t>
      </w:r>
    </w:p>
    <w:p>
      <w:pPr>
        <w:pStyle w:val="Normal"/>
        <w:spacing w:lineRule="exact" w:line="264" w:before="0" w:after="0"/>
        <w:ind w:firstLine="600"/>
        <w:jc w:val="both"/>
        <w:rPr/>
      </w:pPr>
      <w:r>
        <w:rPr>
          <w:rFonts w:ascii="Times New Roman" w:hAnsi="Times New Roman"/>
          <w:b w:val="false"/>
          <w:i w:val="false"/>
          <w:color w:val="000000"/>
          <w:sz w:val="28"/>
        </w:rPr>
        <w:t>обнаруживать модели геометрических фигур в окружающем мире;</w:t>
      </w:r>
    </w:p>
    <w:p>
      <w:pPr>
        <w:pStyle w:val="Normal"/>
        <w:spacing w:lineRule="exact" w:line="264" w:before="0" w:after="0"/>
        <w:ind w:firstLine="600"/>
        <w:jc w:val="both"/>
        <w:rPr/>
      </w:pPr>
      <w:r>
        <w:rPr>
          <w:rFonts w:ascii="Times New Roman" w:hAnsi="Times New Roman"/>
          <w:b w:val="false"/>
          <w:i w:val="false"/>
          <w:color w:val="000000"/>
          <w:sz w:val="28"/>
        </w:rPr>
        <w:t>подбирать примеры, подтверждающие суждение, ответ;</w:t>
      </w:r>
    </w:p>
    <w:p>
      <w:pPr>
        <w:pStyle w:val="Normal"/>
        <w:spacing w:lineRule="exact" w:line="264" w:before="0" w:after="0"/>
        <w:ind w:firstLine="600"/>
        <w:jc w:val="both"/>
        <w:rPr/>
      </w:pPr>
      <w:r>
        <w:rPr>
          <w:rFonts w:ascii="Times New Roman" w:hAnsi="Times New Roman"/>
          <w:b w:val="false"/>
          <w:i w:val="false"/>
          <w:color w:val="000000"/>
          <w:sz w:val="28"/>
        </w:rPr>
        <w:t>составлять (дополнять) текстовую задачу;</w:t>
      </w:r>
    </w:p>
    <w:p>
      <w:pPr>
        <w:pStyle w:val="Normal"/>
        <w:spacing w:lineRule="exact" w:line="264" w:before="0" w:after="0"/>
        <w:ind w:firstLine="600"/>
        <w:jc w:val="both"/>
        <w:rPr/>
      </w:pPr>
      <w:r>
        <w:rPr>
          <w:rFonts w:ascii="Times New Roman" w:hAnsi="Times New Roman"/>
          <w:b w:val="false"/>
          <w:i w:val="false"/>
          <w:color w:val="000000"/>
          <w:sz w:val="28"/>
        </w:rPr>
        <w:t>проверять правильность вычисления, измерения.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pStyle w:val="Normal"/>
        <w:spacing w:lineRule="exact" w:line="264" w:before="0" w:after="0"/>
        <w:ind w:firstLine="600"/>
        <w:jc w:val="both"/>
        <w:rPr/>
      </w:pPr>
      <w:r>
        <w:rPr>
          <w:rFonts w:ascii="Times New Roman" w:hAnsi="Times New Roman"/>
          <w:b w:val="false"/>
          <w:i w:val="false"/>
          <w:color w:val="000000"/>
          <w:sz w:val="28"/>
        </w:rPr>
        <w:t>читать, записывать, сравнивать, упорядочивать числа в пределах 1000;</w:t>
      </w:r>
    </w:p>
    <w:p>
      <w:pPr>
        <w:pStyle w:val="Normal"/>
        <w:spacing w:lineRule="exact" w:line="264" w:before="0" w:after="0"/>
        <w:ind w:firstLine="600"/>
        <w:jc w:val="both"/>
        <w:rPr/>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pStyle w:val="Normal"/>
        <w:spacing w:lineRule="exact" w:line="264" w:before="0" w:after="0"/>
        <w:ind w:firstLine="600"/>
        <w:jc w:val="both"/>
        <w:rPr/>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pStyle w:val="Normal"/>
        <w:spacing w:lineRule="exact" w:line="264" w:before="0" w:after="0"/>
        <w:ind w:firstLine="600"/>
        <w:jc w:val="both"/>
        <w:rPr/>
      </w:pPr>
      <w:r>
        <w:rPr>
          <w:rFonts w:ascii="Times New Roman" w:hAnsi="Times New Roman"/>
          <w:b w:val="false"/>
          <w:i w:val="false"/>
          <w:color w:val="000000"/>
          <w:sz w:val="28"/>
        </w:rPr>
        <w:t>выполнять действия умножение и деление с числами 0 и 1;</w:t>
      </w:r>
    </w:p>
    <w:p>
      <w:pPr>
        <w:pStyle w:val="Normal"/>
        <w:spacing w:lineRule="exact" w:line="264" w:before="0" w:after="0"/>
        <w:ind w:firstLine="600"/>
        <w:jc w:val="both"/>
        <w:rPr/>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pStyle w:val="Normal"/>
        <w:spacing w:lineRule="exact" w:line="264" w:before="0" w:after="0"/>
        <w:ind w:firstLine="600"/>
        <w:jc w:val="both"/>
        <w:rPr/>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pStyle w:val="Normal"/>
        <w:spacing w:lineRule="exact" w:line="264" w:before="0" w:after="0"/>
        <w:ind w:firstLine="600"/>
        <w:jc w:val="both"/>
        <w:rPr/>
      </w:pPr>
      <w:r>
        <w:rPr>
          <w:rFonts w:ascii="Times New Roman" w:hAnsi="Times New Roman"/>
          <w:b w:val="false"/>
          <w:i w:val="false"/>
          <w:color w:val="000000"/>
          <w:sz w:val="28"/>
        </w:rPr>
        <w:t>находить неизвестный компонент арифметического действия;</w:t>
      </w:r>
    </w:p>
    <w:p>
      <w:pPr>
        <w:pStyle w:val="Normal"/>
        <w:spacing w:lineRule="exact" w:line="264" w:before="0" w:after="0"/>
        <w:ind w:firstLine="600"/>
        <w:jc w:val="both"/>
        <w:rPr/>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pStyle w:val="Normal"/>
        <w:spacing w:lineRule="exact" w:line="264" w:before="0" w:after="0"/>
        <w:ind w:firstLine="600"/>
        <w:jc w:val="both"/>
        <w:rPr/>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pStyle w:val="Normal"/>
        <w:spacing w:lineRule="exact" w:line="264" w:before="0" w:after="0"/>
        <w:ind w:firstLine="600"/>
        <w:jc w:val="both"/>
        <w:rPr/>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pStyle w:val="Normal"/>
        <w:spacing w:lineRule="exact" w:line="264" w:before="0" w:after="0"/>
        <w:ind w:firstLine="600"/>
        <w:jc w:val="both"/>
        <w:rPr/>
      </w:pPr>
      <w:r>
        <w:rPr>
          <w:rFonts w:ascii="Times New Roman" w:hAnsi="Times New Roman"/>
          <w:b w:val="false"/>
          <w:i w:val="false"/>
          <w:color w:val="000000"/>
          <w:sz w:val="28"/>
        </w:rPr>
        <w:t>называть, находить долю величины (половина, четверть);</w:t>
      </w:r>
    </w:p>
    <w:p>
      <w:pPr>
        <w:pStyle w:val="Normal"/>
        <w:spacing w:lineRule="exact" w:line="264" w:before="0" w:after="0"/>
        <w:ind w:firstLine="600"/>
        <w:jc w:val="both"/>
        <w:rPr/>
      </w:pPr>
      <w:r>
        <w:rPr>
          <w:rFonts w:ascii="Times New Roman" w:hAnsi="Times New Roman"/>
          <w:b w:val="false"/>
          <w:i w:val="false"/>
          <w:color w:val="000000"/>
          <w:sz w:val="28"/>
        </w:rPr>
        <w:t>сравнивать величины, выраженные долями;</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pStyle w:val="Normal"/>
        <w:spacing w:lineRule="exact" w:line="264" w:before="0" w:after="0"/>
        <w:ind w:firstLine="600"/>
        <w:jc w:val="both"/>
        <w:rPr/>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pStyle w:val="Normal"/>
        <w:spacing w:lineRule="exact" w:line="264" w:before="0" w:after="0"/>
        <w:ind w:firstLine="600"/>
        <w:jc w:val="both"/>
        <w:rPr/>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pStyle w:val="Normal"/>
        <w:spacing w:lineRule="exact" w:line="264" w:before="0" w:after="0"/>
        <w:ind w:firstLine="600"/>
        <w:jc w:val="both"/>
        <w:rPr/>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pStyle w:val="Normal"/>
        <w:spacing w:lineRule="exact" w:line="264" w:before="0" w:after="0"/>
        <w:ind w:firstLine="600"/>
        <w:jc w:val="both"/>
        <w:rPr/>
      </w:pPr>
      <w:r>
        <w:rPr>
          <w:rFonts w:ascii="Times New Roman" w:hAnsi="Times New Roman"/>
          <w:b w:val="false"/>
          <w:i w:val="false"/>
          <w:color w:val="000000"/>
          <w:sz w:val="28"/>
        </w:rPr>
        <w:t>сравнивать фигуры по площади (наложение, сопоставление числовых значений);</w:t>
      </w:r>
    </w:p>
    <w:p>
      <w:pPr>
        <w:pStyle w:val="Normal"/>
        <w:spacing w:lineRule="exact" w:line="264" w:before="0" w:after="0"/>
        <w:ind w:firstLine="600"/>
        <w:jc w:val="both"/>
        <w:rPr/>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pStyle w:val="Normal"/>
        <w:spacing w:lineRule="exact" w:line="264" w:before="0" w:after="0"/>
        <w:ind w:firstLine="600"/>
        <w:jc w:val="both"/>
        <w:rPr/>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pStyle w:val="Normal"/>
        <w:spacing w:lineRule="exact" w:line="264" w:before="0" w:after="0"/>
        <w:ind w:firstLine="600"/>
        <w:jc w:val="both"/>
        <w:rPr/>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pStyle w:val="Normal"/>
        <w:spacing w:lineRule="exact" w:line="264" w:before="0" w:after="0"/>
        <w:ind w:firstLine="600"/>
        <w:jc w:val="both"/>
        <w:rPr/>
      </w:pPr>
      <w:r>
        <w:rPr>
          <w:rFonts w:ascii="Times New Roman" w:hAnsi="Times New Roman"/>
          <w:b w:val="false"/>
          <w:i w:val="false"/>
          <w:color w:val="000000"/>
          <w:sz w:val="28"/>
        </w:rPr>
        <w:t>классифицировать объекты по одному-двум признакам;</w:t>
      </w:r>
    </w:p>
    <w:p>
      <w:pPr>
        <w:pStyle w:val="Normal"/>
        <w:spacing w:lineRule="exact" w:line="264" w:before="0" w:after="0"/>
        <w:ind w:firstLine="600"/>
        <w:jc w:val="both"/>
        <w:rPr/>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pStyle w:val="Normal"/>
        <w:spacing w:lineRule="exact" w:line="264" w:before="0" w:after="0"/>
        <w:ind w:firstLine="600"/>
        <w:jc w:val="both"/>
        <w:rPr/>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pStyle w:val="Normal"/>
        <w:spacing w:lineRule="exact" w:line="264" w:before="0" w:after="0"/>
        <w:ind w:firstLine="600"/>
        <w:jc w:val="both"/>
        <w:rPr/>
      </w:pPr>
      <w:r>
        <w:rPr>
          <w:rFonts w:ascii="Times New Roman" w:hAnsi="Times New Roman"/>
          <w:b w:val="false"/>
          <w:i w:val="false"/>
          <w:color w:val="000000"/>
          <w:sz w:val="28"/>
        </w:rPr>
        <w:t>сравнивать математические объекты (находить общее, различное, уникальное);</w:t>
      </w:r>
    </w:p>
    <w:p>
      <w:pPr>
        <w:pStyle w:val="Normal"/>
        <w:spacing w:lineRule="exact" w:line="264" w:before="0" w:after="0"/>
        <w:ind w:firstLine="600"/>
        <w:jc w:val="both"/>
        <w:rPr/>
      </w:pPr>
      <w:r>
        <w:rPr>
          <w:rFonts w:ascii="Times New Roman" w:hAnsi="Times New Roman"/>
          <w:b w:val="false"/>
          <w:i w:val="false"/>
          <w:color w:val="000000"/>
          <w:sz w:val="28"/>
        </w:rPr>
        <w:t>выбирать верное решение математической задачи.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pStyle w:val="Normal"/>
        <w:spacing w:lineRule="exact" w:line="264" w:before="0" w:after="0"/>
        <w:ind w:firstLine="600"/>
        <w:jc w:val="both"/>
        <w:rPr/>
      </w:pPr>
      <w:r>
        <w:rPr>
          <w:rFonts w:ascii="Times New Roman" w:hAnsi="Times New Roman"/>
          <w:b w:val="false"/>
          <w:i w:val="false"/>
          <w:color w:val="000000"/>
          <w:sz w:val="28"/>
        </w:rPr>
        <w:t>читать, записывать, сравнивать, упорядочивать многозначные числа;</w:t>
      </w:r>
    </w:p>
    <w:p>
      <w:pPr>
        <w:pStyle w:val="Normal"/>
        <w:spacing w:lineRule="exact" w:line="264" w:before="0" w:after="0"/>
        <w:ind w:firstLine="600"/>
        <w:jc w:val="both"/>
        <w:rPr/>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pStyle w:val="Normal"/>
        <w:spacing w:lineRule="exact" w:line="264" w:before="0" w:after="0"/>
        <w:ind w:firstLine="600"/>
        <w:jc w:val="both"/>
        <w:rPr/>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pStyle w:val="Normal"/>
        <w:spacing w:lineRule="exact" w:line="264" w:before="0" w:after="0"/>
        <w:ind w:firstLine="600"/>
        <w:jc w:val="both"/>
        <w:rPr/>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pStyle w:val="Normal"/>
        <w:spacing w:lineRule="exact" w:line="264" w:before="0" w:after="0"/>
        <w:ind w:firstLine="600"/>
        <w:jc w:val="both"/>
        <w:rPr/>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pStyle w:val="Normal"/>
        <w:spacing w:lineRule="exact" w:line="264" w:before="0" w:after="0"/>
        <w:ind w:firstLine="600"/>
        <w:jc w:val="both"/>
        <w:rPr/>
      </w:pPr>
      <w:r>
        <w:rPr>
          <w:rFonts w:ascii="Times New Roman" w:hAnsi="Times New Roman"/>
          <w:b w:val="false"/>
          <w:i w:val="false"/>
          <w:color w:val="000000"/>
          <w:sz w:val="28"/>
        </w:rPr>
        <w:t>находить долю величины, величину по её доле;</w:t>
      </w:r>
    </w:p>
    <w:p>
      <w:pPr>
        <w:pStyle w:val="Normal"/>
        <w:spacing w:lineRule="exact" w:line="264" w:before="0" w:after="0"/>
        <w:ind w:firstLine="600"/>
        <w:jc w:val="both"/>
        <w:rPr/>
      </w:pPr>
      <w:r>
        <w:rPr>
          <w:rFonts w:ascii="Times New Roman" w:hAnsi="Times New Roman"/>
          <w:b w:val="false"/>
          <w:i w:val="false"/>
          <w:color w:val="000000"/>
          <w:sz w:val="28"/>
        </w:rPr>
        <w:t>находить неизвестный компонент арифметического действия;</w:t>
      </w:r>
    </w:p>
    <w:p>
      <w:pPr>
        <w:pStyle w:val="Normal"/>
        <w:spacing w:lineRule="exact" w:line="264" w:before="0" w:after="0"/>
        <w:ind w:firstLine="600"/>
        <w:jc w:val="both"/>
        <w:rPr/>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pStyle w:val="Normal"/>
        <w:spacing w:lineRule="exact" w:line="264" w:before="0" w:after="0"/>
        <w:ind w:firstLine="600"/>
        <w:jc w:val="both"/>
        <w:rPr/>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pStyle w:val="Normal"/>
        <w:spacing w:lineRule="exact" w:line="264" w:before="0" w:after="0"/>
        <w:ind w:firstLine="600"/>
        <w:jc w:val="both"/>
        <w:rPr/>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pStyle w:val="Normal"/>
        <w:spacing w:lineRule="exact" w:line="264" w:before="0" w:after="0"/>
        <w:ind w:firstLine="600"/>
        <w:jc w:val="both"/>
        <w:rPr/>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pStyle w:val="Normal"/>
        <w:spacing w:lineRule="exact" w:line="264" w:before="0" w:after="0"/>
        <w:ind w:firstLine="600"/>
        <w:jc w:val="both"/>
        <w:rPr/>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pStyle w:val="Normal"/>
        <w:spacing w:lineRule="exact" w:line="264" w:before="0" w:after="0"/>
        <w:ind w:firstLine="600"/>
        <w:jc w:val="both"/>
        <w:rPr/>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pStyle w:val="Normal"/>
        <w:spacing w:lineRule="exact" w:line="264" w:before="0" w:after="0"/>
        <w:ind w:firstLine="600"/>
        <w:jc w:val="both"/>
        <w:rPr/>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pStyle w:val="Normal"/>
        <w:spacing w:lineRule="exact" w:line="264" w:before="0" w:after="0"/>
        <w:ind w:firstLine="600"/>
        <w:jc w:val="both"/>
        <w:rPr/>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pStyle w:val="Normal"/>
        <w:spacing w:lineRule="exact" w:line="264" w:before="0" w:after="0"/>
        <w:ind w:firstLine="600"/>
        <w:jc w:val="both"/>
        <w:rPr/>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pStyle w:val="Normal"/>
        <w:spacing w:lineRule="exact" w:line="264" w:before="0" w:after="0"/>
        <w:ind w:firstLine="600"/>
        <w:jc w:val="both"/>
        <w:rPr/>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pStyle w:val="Normal"/>
        <w:spacing w:lineRule="exact" w:line="264" w:before="0" w:after="0"/>
        <w:ind w:firstLine="600"/>
        <w:jc w:val="both"/>
        <w:rPr/>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pStyle w:val="Normal"/>
        <w:spacing w:lineRule="exact" w:line="264" w:before="0" w:after="0"/>
        <w:ind w:firstLine="600"/>
        <w:jc w:val="both"/>
        <w:rPr/>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pStyle w:val="Normal"/>
        <w:spacing w:lineRule="exact" w:line="264" w:before="0" w:after="0"/>
        <w:ind w:firstLine="600"/>
        <w:jc w:val="both"/>
        <w:rPr/>
      </w:pPr>
      <w:r>
        <w:rPr>
          <w:rFonts w:ascii="Times New Roman" w:hAnsi="Times New Roman"/>
          <w:b w:val="false"/>
          <w:i w:val="false"/>
          <w:color w:val="000000"/>
          <w:sz w:val="28"/>
        </w:rPr>
        <w:t>заполнять данными предложенную таблицу, столбчатую диаграмму;</w:t>
      </w:r>
    </w:p>
    <w:p>
      <w:pPr>
        <w:pStyle w:val="Normal"/>
        <w:spacing w:lineRule="exact" w:line="264" w:before="0" w:after="0"/>
        <w:ind w:firstLine="600"/>
        <w:jc w:val="both"/>
        <w:rPr/>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pStyle w:val="Normal"/>
        <w:spacing w:lineRule="exact" w:line="264" w:before="0" w:after="0"/>
        <w:ind w:firstLine="600"/>
        <w:jc w:val="both"/>
        <w:rPr/>
      </w:pPr>
      <w:r>
        <w:rPr>
          <w:rFonts w:ascii="Times New Roman" w:hAnsi="Times New Roman"/>
          <w:b w:val="false"/>
          <w:i w:val="false"/>
          <w:color w:val="000000"/>
          <w:sz w:val="28"/>
        </w:rPr>
        <w:t>составлять модель текстовой задачи, числовое выражение;</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8" w:name="block-43414241_Копия_1"/>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bookmarkStart w:id="9" w:name="block-43414241"/>
      <w:bookmarkEnd w:id="8"/>
    </w:p>
    <w:p>
      <w:pPr>
        <w:pStyle w:val="Normal"/>
        <w:spacing w:before="0" w:after="0"/>
        <w:ind w:left="120" w:hanging="0"/>
        <w:jc w:val="left"/>
        <w:rPr/>
      </w:pPr>
      <w:bookmarkStart w:id="10" w:name="block-43414242"/>
      <w:bookmarkEnd w:id="9"/>
      <w:bookmarkEnd w:id="10"/>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 КЛАСС </w:t>
      </w:r>
    </w:p>
    <w:tbl>
      <w:tblPr>
        <w:tblW w:w="13594" w:type="dxa"/>
        <w:jc w:val="left"/>
        <w:tblInd w:w="107" w:type="dxa"/>
        <w:tblLayout w:type="fixed"/>
        <w:tblCellMar>
          <w:top w:w="50" w:type="dxa"/>
          <w:left w:w="100" w:type="dxa"/>
          <w:bottom w:w="0" w:type="dxa"/>
          <w:right w:w="108" w:type="dxa"/>
        </w:tblCellMar>
      </w:tblPr>
      <w:tblGrid>
        <w:gridCol w:w="716"/>
        <w:gridCol w:w="2720"/>
        <w:gridCol w:w="1396"/>
        <w:gridCol w:w="2428"/>
        <w:gridCol w:w="2553"/>
        <w:gridCol w:w="3780"/>
      </w:tblGrid>
      <w:tr>
        <w:trPr>
          <w:trHeight w:val="144" w:hRule="atLeast"/>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7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2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78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от 1 до 9</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 редактор</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от 0 до 10</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от 11 до 20</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Длина. Измерение длины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27</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в пределах 10</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в пределах 20</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29</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40</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Текстовые задачи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Пространственные отношения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Геометрические фигуры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17</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20</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объекта, группы объектов</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Таблицы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пройденного материала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132</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ДЛЯ ПЕДАГОГОВ, ИСПОЛЬЗУЮЩИХ УЧЕБНИК «МАТЕМАТИКА. 1-4 КЛАСС В 2 ЧАСТЯХ. М.И. МОРО И ДР.»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 КЛАСС </w:t>
      </w:r>
    </w:p>
    <w:tbl>
      <w:tblPr>
        <w:tblW w:w="13594" w:type="dxa"/>
        <w:jc w:val="left"/>
        <w:tblInd w:w="107" w:type="dxa"/>
        <w:tblLayout w:type="fixed"/>
        <w:tblCellMar>
          <w:top w:w="50" w:type="dxa"/>
          <w:left w:w="100" w:type="dxa"/>
          <w:bottom w:w="0" w:type="dxa"/>
          <w:right w:w="108" w:type="dxa"/>
        </w:tblCellMar>
      </w:tblPr>
      <w:tblGrid>
        <w:gridCol w:w="662"/>
        <w:gridCol w:w="2880"/>
        <w:gridCol w:w="1165"/>
        <w:gridCol w:w="2157"/>
        <w:gridCol w:w="2302"/>
        <w:gridCol w:w="1628"/>
        <w:gridCol w:w="2799"/>
      </w:tblGrid>
      <w:tr>
        <w:trPr>
          <w:trHeight w:val="144" w:hRule="atLeast"/>
        </w:trPr>
        <w:tc>
          <w:tcPr>
            <w:tcW w:w="66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8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62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7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66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2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9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Количественный счёт. Один, два, три…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ред фывфыв</w:t>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Порядковый счёт. Первый, второй, третий…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по количеству: больше, меньше. Столько же. Больше. Меньше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Различение, чтение чисел. Число и цифра 1</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Число и количество. Число и цифра 2</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чисел, упорядочение чисел. Число и цифра 3</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Увеличение числа на одну или несколько единиц. Знаки действий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Уменьшение числа на одну или несколько единиц. Знаки действий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Длина. Сравнение по длине: длиннее, короче, одинаковые по длине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 числа. Запись чисел в заданном порядке. Число и цифра 5</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Конструирование целого из частей (чисел, геометрических фигур)</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Чтение таблицы (содержащей не более четырёх данных)</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Сбор данных об объекте по образцу; выбор объекта по описанию</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без измерения: выше — ниже, шире — уже, длиннее — короче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Число как результат счета. Состав числа. Числа 8 и 9. Цифра 8</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Число как результат измерения. Чиисла 8 и 9. Цифра 9</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Число и цифра 0</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Число 10</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Состав чисел в пределах 10</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Единицы длины: сантиметр. Сантиметр</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длины отрезка. Сантиметр</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длины с помощью линейки. Сантиметр</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от 1 до 10. Повторение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Запись результата увеличения на несколько единиц. □ + 1 + 1, □ - 1 - 1</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Дополнение до 10. Запись действия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задачи по краткой записи, рисунку, схеме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Таблица сложения чисел (в пределах 10)</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«Решение текстовых задач»</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длин отрезков</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по длине, проверка результата сравнения измерением</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Группировка объектов по заданному признаку</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Построение отрезка заданной длины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двух объектов (чисел, величин, геометрических фигур, задач)</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Действие вычитания. Компоненты действия, запись равенства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в пределах 10</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Выбор и запись арифметического действия в практической ситуации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Перестановка слагаемых при сложении чисел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Извлечение данного из строки, столбца таблицы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Выполнение 1—3-шаговых инструкций, связанных с вычислениями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Геометрические фигуры: квадрат. Прямоугольник. Квадрат</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Геометрические фигуры: прямоугольник. Прямоугольник. Квадрат</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Компоненты действия сложения. Нахождение неизвестного компонента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увеличение, уменьшение длины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Увеличение, уменьшение длины отрезка. Построение, запись действия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Построение квадрата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Вычитание как действие, обратное сложению</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без измерения: старше — моложе, тяжелее — легче. Килограмм</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Выполнение 1—3-шаговых инструкций, связанных с измерением длины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Внесение одного-двух данных в таблицу</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от 11 до 20. Десятичный принцип записи чисел. Нумерация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Порядок следования чисел от 11 до 20. Сравнение и упорядочение чисел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Однозначные и двузначные числа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длины отрезка в разных единицах (сантиметры, дециметры)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Десяток. Счёт десятками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Составление и чтение числового выражения, содержащего 1-2 действия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с числом 0</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на разностное сравнение. Повторение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в пределах 15. 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в пределах 20. 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Вычитание в пределах 20. 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Счёт по 2, по 3, по 5. Сложение одинаковых слагаемых</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от 11 до 20. Повторение.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Числа от 1 до 20. Повторение.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Таблицы. Повторение.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5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132</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42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spacing w:before="0" w:after="0"/>
        <w:ind w:left="120" w:hanging="0"/>
        <w:jc w:val="left"/>
        <w:rPr/>
      </w:pPr>
      <w:r>
        <w:rPr>
          <w:rFonts w:ascii="Times New Roman" w:hAnsi="Times New Roman"/>
          <w:b/>
          <w:i w:val="false"/>
          <w:color w:val="000000"/>
          <w:sz w:val="28"/>
        </w:rPr>
        <w:t xml:space="preserve">   </w:t>
      </w:r>
      <w:bookmarkStart w:id="11" w:name="block-43414244_Копия_1"/>
      <w:bookmarkEnd w:id="11"/>
    </w:p>
    <w:p>
      <w:pPr>
        <w:pStyle w:val="Normal"/>
        <w:spacing w:before="0" w:after="0"/>
        <w:ind w:left="120" w:hanging="0"/>
        <w:jc w:val="left"/>
        <w:rPr/>
      </w:pPr>
      <w:bookmarkStart w:id="12" w:name="block-43414246_Копия_1"/>
      <w:bookmarkEnd w:id="12"/>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
    </w:p>
    <w:p>
      <w:pPr>
        <w:pStyle w:val="Normal"/>
        <w:spacing w:before="0" w:after="0"/>
        <w:ind w:left="120" w:hanging="0"/>
        <w:jc w:val="left"/>
        <w:rPr/>
      </w:pPr>
      <w:r>
        <w:rPr/>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pStyle w:val="Normal"/>
        <w:spacing w:before="0" w:after="200"/>
        <w:rPr/>
      </w:pPr>
      <w:r>
        <w:rPr/>
      </w:r>
      <w:bookmarkStart w:id="13" w:name="block-43414246_Копия_1"/>
      <w:bookmarkStart w:id="14" w:name="block-43414246_Копия_1"/>
      <w:bookmarkEnd w:id="14"/>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2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Emphasis"/>
    <w:basedOn w:val="DefaultParagraphFont"/>
    <w:uiPriority w:val="20"/>
    <w:qFormat/>
    <w:rsid w:val="00d1197d"/>
    <w:rPr>
      <w:i/>
      <w:iCs/>
    </w:rPr>
  </w:style>
  <w:style w:type="character" w:styleId="-">
    <w:name w:val="Hyperlink"/>
    <w:basedOn w:val="DefaultParagraphFont"/>
    <w:uiPriority w:val="99"/>
    <w:unhideWhenUsed/>
    <w:rPr>
      <w:color w:val="0000FF" w:themeColor="hyperlink"/>
      <w:u w:val="single"/>
    </w:rPr>
  </w:style>
  <w:style w:type="paragraph" w:styleId="Style11">
    <w:name w:val="Заголовок"/>
    <w:basedOn w:val="Normal"/>
    <w:next w:val="Style12"/>
    <w:qFormat/>
    <w:pPr>
      <w:keepNext w:val="true"/>
      <w:spacing w:before="240" w:after="120"/>
    </w:pPr>
    <w:rPr>
      <w:rFonts w:ascii="PT Astra Serif" w:hAnsi="PT Astra Serif" w:eastAsia="Tahoma" w:cs="Noto Sans Devanagari"/>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ascii="PT Astra Serif" w:hAnsi="PT Astra Serif" w:cs="Noto Sans Devanagari"/>
    </w:rPr>
  </w:style>
  <w:style w:type="paragraph" w:styleId="Style14">
    <w:name w:val="Caption"/>
    <w:basedOn w:val="Normal"/>
    <w:qFormat/>
    <w:pPr>
      <w:suppressLineNumbers/>
      <w:spacing w:before="120" w:after="120"/>
    </w:pPr>
    <w:rPr>
      <w:rFonts w:ascii="PT Astra Serif" w:hAnsi="PT Astra Serif" w:cs="Noto Sans Devanagari"/>
      <w:i/>
      <w:iCs/>
      <w:sz w:val="24"/>
      <w:szCs w:val="24"/>
    </w:rPr>
  </w:style>
  <w:style w:type="paragraph" w:styleId="Style15">
    <w:name w:val="Указатель"/>
    <w:basedOn w:val="Normal"/>
    <w:qFormat/>
    <w:pPr>
      <w:suppressLineNumbers/>
    </w:pPr>
    <w:rPr>
      <w:rFonts w:ascii="PT Astra Serif" w:hAnsi="PT Astra Serif" w:cs="Noto Sans Devanagari"/>
    </w:rPr>
  </w:style>
  <w:style w:type="paragraph" w:styleId="Style16">
    <w:name w:val="Колонтитул"/>
    <w:basedOn w:val="Normal"/>
    <w:qFormat/>
    <w:pPr/>
    <w:rPr/>
  </w:style>
  <w:style w:type="paragraph" w:styleId="Style17">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8">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19">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LibreOffice/7.5.2.1$Linux_X86_64 LibreOffice_project/50$Build-1</Application>
  <AppVersion>15.0000</AppVersion>
  <Pages>48</Pages>
  <Words>7284</Words>
  <Characters>52155</Characters>
  <CharactersWithSpaces>58822</CharactersWithSpaces>
  <Paragraphs>885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2024-10-31T09:57:20Z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