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43644921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"Сибирская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Майманова О. 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Приказа №2 от 16.08.2024г.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5745197)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right"/>
        <w:rPr/>
      </w:pPr>
      <w:r>
        <w:rPr/>
        <w:t>Учитель начальных классов</w:t>
      </w:r>
    </w:p>
    <w:p>
      <w:pPr>
        <w:pStyle w:val="Normal"/>
        <w:spacing w:before="0" w:after="0"/>
        <w:ind w:left="120" w:hanging="0"/>
        <w:jc w:val="right"/>
        <w:rPr/>
      </w:pPr>
      <w:r>
        <w:rPr/>
        <w:t>Орлова Марина Геннадьевна</w:t>
      </w:r>
    </w:p>
    <w:p>
      <w:pPr>
        <w:pStyle w:val="Normal"/>
        <w:spacing w:before="0" w:after="0"/>
        <w:ind w:left="120" w:hanging="0"/>
        <w:jc w:val="right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rFonts w:ascii="Tinos" w:hAnsi="Tinos"/>
        </w:rPr>
      </w:pPr>
      <w:bookmarkStart w:id="1" w:name="block-43644921_Копия_1_Копия_1"/>
      <w:bookmarkEnd w:id="1"/>
      <w:r>
        <w:rPr>
          <w:rFonts w:ascii="Tinos" w:hAnsi="Tinos"/>
        </w:rPr>
        <w:t>с Шульгинка 2024</w:t>
      </w:r>
      <w:bookmarkStart w:id="2" w:name="block-43644921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3" w:name="block-43644918_Копия_1"/>
      <w:bookmarkEnd w:id="2"/>
      <w:bookmarkEnd w:id="3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4" w:name="2de083b3-1f31-409f-b177-a515047f5be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Start w:id="5" w:name="block-43644918"/>
      <w:bookmarkEnd w:id="4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6" w:name="_Toc137210402"/>
      <w:bookmarkStart w:id="7" w:name="_Toc137210402"/>
      <w:bookmarkEnd w:id="7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8" w:name="_Toc137210403"/>
      <w:bookmarkStart w:id="9" w:name="_Toc137210403"/>
      <w:bookmarkEnd w:id="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0" w:name="_Toc137210404"/>
      <w:bookmarkStart w:id="11" w:name="_Toc137210404"/>
      <w:bookmarkEnd w:id="1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2" w:name="block-43644922_Копия_1"/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  <w:bookmarkStart w:id="13" w:name="block-43644922"/>
      <w:bookmarkEnd w:id="12"/>
    </w:p>
    <w:p>
      <w:pPr>
        <w:pStyle w:val="Normal"/>
        <w:spacing w:lineRule="exact" w:line="264" w:before="0" w:after="0"/>
        <w:ind w:left="120" w:hanging="0"/>
        <w:jc w:val="both"/>
        <w:rPr/>
      </w:pP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5" w:name="_Toc124264882"/>
      <w:bookmarkStart w:id="16" w:name="_Toc124264882"/>
      <w:bookmarkEnd w:id="16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7" w:name="_TOC_250003"/>
      <w:bookmarkEnd w:id="1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8" w:name="_TOC_250002"/>
      <w:bookmarkEnd w:id="1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9" w:name="block-43644919_Копия_1"/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  <w:bookmarkStart w:id="20" w:name="block-43644919"/>
      <w:bookmarkEnd w:id="19"/>
    </w:p>
    <w:p>
      <w:pPr>
        <w:pStyle w:val="Normal"/>
        <w:spacing w:before="0" w:after="0"/>
        <w:ind w:left="120" w:hanging="0"/>
        <w:jc w:val="left"/>
        <w:rPr/>
      </w:pPr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rPr>
          <w:trHeight w:val="144" w:hRule="atLeast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21" w:name="block-43644920"/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bookmarkStart w:id="22" w:name="block-43644923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95"/>
        <w:gridCol w:w="2319"/>
        <w:gridCol w:w="1282"/>
        <w:gridCol w:w="2296"/>
        <w:gridCol w:w="2428"/>
        <w:gridCol w:w="1737"/>
        <w:gridCol w:w="2936"/>
      </w:tblGrid>
      <w:tr>
        <w:trPr>
          <w:trHeight w:val="144" w:hRule="atLeast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23" w:name="block-43644924_Копия_1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  <w:bookmarkStart w:id="24" w:name="block-43644924_Копия_1_Копия_1"/>
      <w:bookmarkStart w:id="25" w:name="block-43644924_Копия_1_Копия_1"/>
      <w:bookmarkEnd w:id="23"/>
      <w:bookmarkEnd w:id="25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14232</TotalTime>
  <Application>LibreOffice/7.5.2.1$Linux_X86_64 LibreOffice_project/50$Build-1</Application>
  <AppVersion>15.0000</AppVersion>
  <Pages>36</Pages>
  <Words>7881</Words>
  <Characters>57685</Characters>
  <CharactersWithSpaces>65064</CharactersWithSpaces>
  <Paragraphs>581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2024-10-31T09:53:48Z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