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1972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Алтайского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Советского района Алтайского края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"Сибирская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Майманова О.Д.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1009012)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Шульгинка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7197274" w:id="5"/>
    <w:p>
      <w:pPr>
        <w:sectPr>
          <w:pgSz w:w="11906" w:h="16383" w:orient="portrait"/>
        </w:sectPr>
      </w:pPr>
    </w:p>
    <w:bookmarkEnd w:id="5"/>
    <w:bookmarkEnd w:id="0"/>
    <w:bookmarkStart w:name="block-719727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7197273" w:id="8"/>
    <w:p>
      <w:pPr>
        <w:sectPr>
          <w:pgSz w:w="11906" w:h="16383" w:orient="portrait"/>
        </w:sectPr>
      </w:pPr>
    </w:p>
    <w:bookmarkEnd w:id="8"/>
    <w:bookmarkEnd w:id="6"/>
    <w:bookmarkStart w:name="block-719726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7197268" w:id="10"/>
    <w:p>
      <w:pPr>
        <w:sectPr>
          <w:pgSz w:w="11906" w:h="16383" w:orient="portrait"/>
        </w:sectPr>
      </w:pPr>
    </w:p>
    <w:bookmarkEnd w:id="10"/>
    <w:bookmarkEnd w:id="9"/>
    <w:bookmarkStart w:name="block-719726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7197269" w:id="13"/>
    <w:p>
      <w:pPr>
        <w:sectPr>
          <w:pgSz w:w="11906" w:h="16383" w:orient="portrait"/>
        </w:sectPr>
      </w:pPr>
    </w:p>
    <w:bookmarkEnd w:id="13"/>
    <w:bookmarkEnd w:id="11"/>
    <w:bookmarkStart w:name="block-719727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97270" w:id="15"/>
    <w:p>
      <w:pPr>
        <w:sectPr>
          <w:pgSz w:w="16383" w:h="11906" w:orient="landscape"/>
        </w:sectPr>
      </w:pPr>
    </w:p>
    <w:bookmarkEnd w:id="15"/>
    <w:bookmarkEnd w:id="14"/>
    <w:bookmarkStart w:name="block-719727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97271" w:id="17"/>
    <w:p>
      <w:pPr>
        <w:sectPr>
          <w:pgSz w:w="16383" w:h="11906" w:orient="landscape"/>
        </w:sectPr>
      </w:pPr>
    </w:p>
    <w:bookmarkEnd w:id="17"/>
    <w:bookmarkEnd w:id="16"/>
    <w:bookmarkStart w:name="block-719727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И.Р Высоцкий ,Дидактические материалы по теории вероятностей, МЦНМО, 2018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ЦОК, m.edsoo.ru</w:t>
      </w:r>
      <w:bookmarkEnd w:id="21"/>
    </w:p>
    <w:bookmarkStart w:name="block-7197272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